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3C3A" w14:textId="683F17E9" w:rsidR="00432A05" w:rsidRPr="008C0662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Cs w:val="28"/>
        </w:rPr>
      </w:pPr>
      <w:bookmarkStart w:id="0" w:name="_Hlk105663907"/>
      <w:r w:rsidRPr="008C0662">
        <w:rPr>
          <w:rFonts w:eastAsia="Times New Roman" w:cs="Times New Roman"/>
          <w:b/>
          <w:szCs w:val="28"/>
        </w:rPr>
        <w:t>ОПИС ВАКАНТНОЇ ПОСАДИ</w:t>
      </w:r>
      <w:r w:rsidR="008F4154">
        <w:rPr>
          <w:rFonts w:eastAsia="Times New Roman" w:cs="Times New Roman"/>
          <w:b/>
          <w:szCs w:val="28"/>
        </w:rPr>
        <w:t xml:space="preserve"> </w:t>
      </w:r>
    </w:p>
    <w:p w14:paraId="13B86633" w14:textId="70B6B1B5" w:rsidR="00432A05" w:rsidRPr="008C0662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 w:val="24"/>
          <w:szCs w:val="24"/>
        </w:rPr>
      </w:pPr>
      <w:r w:rsidRPr="008C0662">
        <w:rPr>
          <w:rFonts w:eastAsia="Times New Roman" w:cs="Times New Roman"/>
          <w:b/>
          <w:sz w:val="24"/>
          <w:szCs w:val="24"/>
        </w:rPr>
        <w:t xml:space="preserve">державної служби категорії «В» </w:t>
      </w:r>
      <w:r w:rsidR="008C34BC" w:rsidRPr="008C0662">
        <w:rPr>
          <w:rFonts w:eastAsia="Times New Roman" w:cs="Times New Roman"/>
          <w:b/>
          <w:sz w:val="24"/>
          <w:szCs w:val="24"/>
        </w:rPr>
        <w:sym w:font="Symbol" w:char="F02D"/>
      </w:r>
    </w:p>
    <w:p w14:paraId="39367AFB" w14:textId="2D568195" w:rsidR="004D1FAA" w:rsidRPr="008C0662" w:rsidRDefault="00C84A6C" w:rsidP="00B83D89">
      <w:pPr>
        <w:jc w:val="center"/>
        <w:rPr>
          <w:b/>
          <w:sz w:val="24"/>
          <w:szCs w:val="24"/>
          <w:u w:val="single"/>
          <w:lang w:eastAsia="uk-UA"/>
        </w:rPr>
      </w:pPr>
      <w:r w:rsidRPr="008C0662">
        <w:rPr>
          <w:rFonts w:eastAsia="Times New Roman" w:cs="Times New Roman"/>
          <w:b/>
          <w:bCs/>
          <w:sz w:val="24"/>
          <w:szCs w:val="24"/>
          <w:u w:val="single"/>
        </w:rPr>
        <w:t xml:space="preserve">головного </w:t>
      </w:r>
      <w:r w:rsidR="00432A05" w:rsidRPr="008C0662">
        <w:rPr>
          <w:rFonts w:eastAsia="Times New Roman" w:cs="Times New Roman"/>
          <w:b/>
          <w:bCs/>
          <w:sz w:val="24"/>
          <w:szCs w:val="24"/>
          <w:u w:val="single"/>
        </w:rPr>
        <w:t xml:space="preserve">спеціаліста </w:t>
      </w:r>
      <w:r w:rsidR="00E473E4">
        <w:rPr>
          <w:rFonts w:eastAsia="Times New Roman" w:cs="Times New Roman"/>
          <w:b/>
          <w:bCs/>
          <w:sz w:val="24"/>
          <w:szCs w:val="24"/>
          <w:u w:val="single"/>
        </w:rPr>
        <w:t xml:space="preserve">Лохвицького </w:t>
      </w:r>
      <w:r w:rsidR="004616F9">
        <w:rPr>
          <w:b/>
          <w:sz w:val="24"/>
          <w:szCs w:val="24"/>
          <w:u w:val="single"/>
          <w:lang w:eastAsia="uk-UA"/>
        </w:rPr>
        <w:t xml:space="preserve">відділу Миргородської окружної прокуратури </w:t>
      </w:r>
    </w:p>
    <w:p w14:paraId="606DBDD8" w14:textId="626E392E" w:rsidR="00BC2CEB" w:rsidRDefault="00102CC7" w:rsidP="00A75EA9">
      <w:pPr>
        <w:jc w:val="center"/>
        <w:rPr>
          <w:b/>
          <w:sz w:val="24"/>
          <w:szCs w:val="24"/>
          <w:lang w:eastAsia="uk-UA"/>
        </w:rPr>
      </w:pPr>
      <w:r w:rsidRPr="008C0662">
        <w:rPr>
          <w:b/>
          <w:sz w:val="24"/>
          <w:szCs w:val="24"/>
          <w:u w:val="single"/>
          <w:lang w:eastAsia="uk-UA"/>
        </w:rPr>
        <w:t>Полтавської облас</w:t>
      </w:r>
      <w:bookmarkEnd w:id="0"/>
      <w:r w:rsidR="004616F9">
        <w:rPr>
          <w:b/>
          <w:sz w:val="24"/>
          <w:szCs w:val="24"/>
          <w:u w:val="single"/>
          <w:lang w:eastAsia="uk-UA"/>
        </w:rPr>
        <w:t>ті (№</w:t>
      </w:r>
      <w:r w:rsidR="00E473E4">
        <w:rPr>
          <w:b/>
          <w:sz w:val="24"/>
          <w:szCs w:val="24"/>
          <w:u w:val="single"/>
          <w:lang w:eastAsia="uk-UA"/>
        </w:rPr>
        <w:t>2</w:t>
      </w:r>
      <w:r w:rsidR="004616F9">
        <w:rPr>
          <w:b/>
          <w:sz w:val="24"/>
          <w:szCs w:val="24"/>
          <w:u w:val="single"/>
          <w:lang w:eastAsia="uk-UA"/>
        </w:rPr>
        <w:t>)</w:t>
      </w:r>
    </w:p>
    <w:p w14:paraId="319B801E" w14:textId="480575C2" w:rsidR="00CC115A" w:rsidRPr="00175DC2" w:rsidRDefault="00CC115A" w:rsidP="00175DC2">
      <w:pPr>
        <w:jc w:val="center"/>
        <w:rPr>
          <w:b/>
          <w:color w:val="FF0000"/>
          <w:sz w:val="24"/>
          <w:szCs w:val="24"/>
          <w:lang w:eastAsia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1697"/>
        <w:gridCol w:w="850"/>
        <w:gridCol w:w="6804"/>
      </w:tblGrid>
      <w:tr w:rsidR="00415BAD" w:rsidRPr="00FB1754" w14:paraId="6F405E3E" w14:textId="77777777" w:rsidTr="003832ED">
        <w:tc>
          <w:tcPr>
            <w:tcW w:w="9923" w:type="dxa"/>
            <w:gridSpan w:val="4"/>
            <w:vAlign w:val="center"/>
          </w:tcPr>
          <w:p w14:paraId="508090D0" w14:textId="3359B6C8" w:rsidR="00415BAD" w:rsidRPr="00432A05" w:rsidRDefault="00415BAD" w:rsidP="00432A05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Загальні умови</w:t>
            </w:r>
          </w:p>
        </w:tc>
      </w:tr>
      <w:tr w:rsidR="00B56C4B" w:rsidRPr="00FB1754" w14:paraId="30277B44" w14:textId="77777777" w:rsidTr="003832ED">
        <w:trPr>
          <w:trHeight w:val="268"/>
        </w:trPr>
        <w:tc>
          <w:tcPr>
            <w:tcW w:w="2269" w:type="dxa"/>
            <w:gridSpan w:val="2"/>
          </w:tcPr>
          <w:p w14:paraId="136C52D5" w14:textId="1E767FFF" w:rsidR="00B56C4B" w:rsidRPr="00FB1754" w:rsidRDefault="00B56C4B" w:rsidP="004616F9">
            <w:pPr>
              <w:jc w:val="center"/>
              <w:rPr>
                <w:sz w:val="24"/>
              </w:rPr>
            </w:pPr>
            <w:r w:rsidRPr="00455E7C">
              <w:rPr>
                <w:sz w:val="24"/>
              </w:rPr>
              <w:t>Посадові обов’язки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0E8B" w14:textId="1A0ACB84" w:rsidR="00B56C4B" w:rsidRPr="003832ED" w:rsidRDefault="003832ED" w:rsidP="000002EA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8"/>
              <w:jc w:val="both"/>
              <w:textAlignment w:val="auto"/>
              <w:rPr>
                <w:color w:val="auto"/>
                <w:lang w:val="uk-UA"/>
              </w:rPr>
            </w:pPr>
            <w:r w:rsidRPr="00E473E4">
              <w:rPr>
                <w:lang w:val="uk-UA"/>
              </w:rPr>
              <w:t>з</w:t>
            </w:r>
            <w:r w:rsidRPr="00E473E4">
              <w:rPr>
                <w:lang w:val="uk-UA"/>
              </w:rPr>
              <w:t xml:space="preserve">дійснення комплексних заходів з питань ведення діловодства у </w:t>
            </w:r>
            <w:r w:rsidR="00E473E4" w:rsidRPr="00E473E4">
              <w:rPr>
                <w:lang w:val="uk-UA"/>
              </w:rPr>
              <w:t>Лохвицьк</w:t>
            </w:r>
            <w:r w:rsidR="00E473E4">
              <w:rPr>
                <w:lang w:val="uk-UA"/>
              </w:rPr>
              <w:t xml:space="preserve">ому </w:t>
            </w:r>
            <w:r w:rsidRPr="00E473E4">
              <w:rPr>
                <w:lang w:val="uk-UA"/>
              </w:rPr>
              <w:t xml:space="preserve">відділі Миргородської окружної прокуратури та аналіз документації за видом, змістом та дотриманням вимог до оформлення. </w:t>
            </w:r>
            <w:proofErr w:type="spellStart"/>
            <w:r w:rsidRPr="003832ED">
              <w:rPr>
                <w:lang w:val="ru-RU"/>
              </w:rPr>
              <w:t>Реєстрація</w:t>
            </w:r>
            <w:proofErr w:type="spellEnd"/>
            <w:r w:rsidRPr="003832ED">
              <w:rPr>
                <w:lang w:val="ru-RU"/>
              </w:rPr>
              <w:t xml:space="preserve"> </w:t>
            </w:r>
            <w:proofErr w:type="spellStart"/>
            <w:r w:rsidRPr="003832ED">
              <w:rPr>
                <w:lang w:val="ru-RU"/>
              </w:rPr>
              <w:t>вхідної</w:t>
            </w:r>
            <w:proofErr w:type="spellEnd"/>
            <w:r w:rsidRPr="003832ED">
              <w:rPr>
                <w:lang w:val="ru-RU"/>
              </w:rPr>
              <w:t xml:space="preserve"> та </w:t>
            </w:r>
            <w:proofErr w:type="spellStart"/>
            <w:r w:rsidRPr="003832ED">
              <w:rPr>
                <w:lang w:val="ru-RU"/>
              </w:rPr>
              <w:t>внутрішньої</w:t>
            </w:r>
            <w:proofErr w:type="spellEnd"/>
            <w:r w:rsidRPr="003832ED">
              <w:rPr>
                <w:lang w:val="ru-RU"/>
              </w:rPr>
              <w:t xml:space="preserve"> </w:t>
            </w:r>
            <w:proofErr w:type="spellStart"/>
            <w:r w:rsidRPr="003832ED">
              <w:rPr>
                <w:lang w:val="ru-RU"/>
              </w:rPr>
              <w:t>кореспонденції</w:t>
            </w:r>
            <w:proofErr w:type="spellEnd"/>
            <w:r w:rsidRPr="003832ED">
              <w:rPr>
                <w:lang w:val="ru-RU"/>
              </w:rPr>
              <w:t xml:space="preserve">, у </w:t>
            </w:r>
            <w:proofErr w:type="spellStart"/>
            <w:r w:rsidRPr="003832ED">
              <w:rPr>
                <w:lang w:val="ru-RU"/>
              </w:rPr>
              <w:t>базі</w:t>
            </w:r>
            <w:proofErr w:type="spellEnd"/>
            <w:r w:rsidRPr="003832ED">
              <w:rPr>
                <w:lang w:val="ru-RU"/>
              </w:rPr>
              <w:t xml:space="preserve"> </w:t>
            </w:r>
            <w:proofErr w:type="spellStart"/>
            <w:r w:rsidRPr="003832ED">
              <w:rPr>
                <w:lang w:val="ru-RU"/>
              </w:rPr>
              <w:t>даних</w:t>
            </w:r>
            <w:proofErr w:type="spellEnd"/>
            <w:r w:rsidRPr="003832ED">
              <w:rPr>
                <w:lang w:val="ru-RU"/>
              </w:rPr>
              <w:t xml:space="preserve"> </w:t>
            </w:r>
            <w:proofErr w:type="spellStart"/>
            <w:r w:rsidRPr="003832ED">
              <w:rPr>
                <w:lang w:val="ru-RU"/>
              </w:rPr>
              <w:t>системи</w:t>
            </w:r>
            <w:proofErr w:type="spellEnd"/>
            <w:r w:rsidRPr="003832ED">
              <w:rPr>
                <w:lang w:val="ru-RU"/>
              </w:rPr>
              <w:t xml:space="preserve"> ІС "СЕД" та у </w:t>
            </w:r>
            <w:proofErr w:type="spellStart"/>
            <w:r w:rsidRPr="003832ED">
              <w:rPr>
                <w:lang w:val="ru-RU"/>
              </w:rPr>
              <w:t>відповідних</w:t>
            </w:r>
            <w:proofErr w:type="spellEnd"/>
            <w:r w:rsidRPr="003832ED">
              <w:rPr>
                <w:lang w:val="ru-RU"/>
              </w:rPr>
              <w:t xml:space="preserve"> книгах </w:t>
            </w:r>
            <w:proofErr w:type="spellStart"/>
            <w:r w:rsidRPr="003832ED">
              <w:rPr>
                <w:lang w:val="ru-RU"/>
              </w:rPr>
              <w:t>обліку</w:t>
            </w:r>
            <w:proofErr w:type="spellEnd"/>
            <w:r w:rsidRPr="003832ED">
              <w:rPr>
                <w:lang w:val="ru-RU"/>
              </w:rPr>
              <w:t xml:space="preserve">, передача </w:t>
            </w:r>
            <w:proofErr w:type="spellStart"/>
            <w:r w:rsidRPr="003832ED">
              <w:rPr>
                <w:lang w:val="ru-RU"/>
              </w:rPr>
              <w:t>її</w:t>
            </w:r>
            <w:proofErr w:type="spellEnd"/>
            <w:r w:rsidRPr="003832ED">
              <w:rPr>
                <w:lang w:val="ru-RU"/>
              </w:rPr>
              <w:t xml:space="preserve"> на </w:t>
            </w:r>
            <w:proofErr w:type="spellStart"/>
            <w:r w:rsidRPr="003832ED">
              <w:rPr>
                <w:lang w:val="ru-RU"/>
              </w:rPr>
              <w:t>розгляд</w:t>
            </w:r>
            <w:proofErr w:type="spellEnd"/>
            <w:r w:rsidRPr="003832ED">
              <w:rPr>
                <w:lang w:val="ru-RU"/>
              </w:rPr>
              <w:t xml:space="preserve"> </w:t>
            </w:r>
            <w:proofErr w:type="spellStart"/>
            <w:r w:rsidRPr="003832ED">
              <w:rPr>
                <w:lang w:val="ru-RU"/>
              </w:rPr>
              <w:t>виконавцям</w:t>
            </w:r>
            <w:proofErr w:type="spellEnd"/>
            <w:r w:rsidRPr="003832ED">
              <w:rPr>
                <w:lang w:val="ru-RU"/>
              </w:rPr>
              <w:t xml:space="preserve"> </w:t>
            </w:r>
            <w:proofErr w:type="spellStart"/>
            <w:r w:rsidRPr="003832ED">
              <w:rPr>
                <w:lang w:val="ru-RU"/>
              </w:rPr>
              <w:t>згідно</w:t>
            </w:r>
            <w:proofErr w:type="spellEnd"/>
            <w:r w:rsidRPr="003832ED">
              <w:rPr>
                <w:lang w:val="ru-RU"/>
              </w:rPr>
              <w:t xml:space="preserve"> </w:t>
            </w:r>
            <w:proofErr w:type="spellStart"/>
            <w:r w:rsidRPr="003832ED">
              <w:rPr>
                <w:lang w:val="ru-RU"/>
              </w:rPr>
              <w:t>із</w:t>
            </w:r>
            <w:proofErr w:type="spellEnd"/>
            <w:r w:rsidRPr="003832ED">
              <w:rPr>
                <w:lang w:val="ru-RU"/>
              </w:rPr>
              <w:t xml:space="preserve"> </w:t>
            </w:r>
            <w:proofErr w:type="spellStart"/>
            <w:r w:rsidRPr="003832ED">
              <w:rPr>
                <w:lang w:val="ru-RU"/>
              </w:rPr>
              <w:t>резолюцією</w:t>
            </w:r>
            <w:proofErr w:type="spellEnd"/>
            <w:r w:rsidRPr="003832ED">
              <w:rPr>
                <w:lang w:val="ru-RU"/>
              </w:rPr>
              <w:t xml:space="preserve"> </w:t>
            </w:r>
            <w:proofErr w:type="spellStart"/>
            <w:r w:rsidRPr="003832ED">
              <w:rPr>
                <w:lang w:val="ru-RU"/>
              </w:rPr>
              <w:t>керівництва</w:t>
            </w:r>
            <w:proofErr w:type="spellEnd"/>
            <w:r w:rsidRPr="003832ED">
              <w:rPr>
                <w:lang w:val="ru-RU"/>
              </w:rPr>
              <w:t xml:space="preserve"> </w:t>
            </w:r>
            <w:proofErr w:type="spellStart"/>
            <w:r w:rsidRPr="003832ED">
              <w:rPr>
                <w:lang w:val="ru-RU"/>
              </w:rPr>
              <w:t>окружної</w:t>
            </w:r>
            <w:proofErr w:type="spellEnd"/>
            <w:r w:rsidRPr="003832ED">
              <w:rPr>
                <w:lang w:val="ru-RU"/>
              </w:rPr>
              <w:t xml:space="preserve"> </w:t>
            </w:r>
            <w:proofErr w:type="spellStart"/>
            <w:r w:rsidRPr="003832ED">
              <w:rPr>
                <w:lang w:val="ru-RU"/>
              </w:rPr>
              <w:t>прокуратури</w:t>
            </w:r>
            <w:proofErr w:type="spellEnd"/>
            <w:r w:rsidRPr="003832ED">
              <w:rPr>
                <w:lang w:val="ru-RU"/>
              </w:rPr>
              <w:t xml:space="preserve"> та начальника </w:t>
            </w:r>
            <w:proofErr w:type="spellStart"/>
            <w:r w:rsidRPr="003832ED">
              <w:rPr>
                <w:lang w:val="ru-RU"/>
              </w:rPr>
              <w:t>відділу</w:t>
            </w:r>
            <w:proofErr w:type="spellEnd"/>
            <w:r w:rsidRPr="003832ED">
              <w:rPr>
                <w:lang w:val="ru-RU"/>
              </w:rPr>
              <w:t xml:space="preserve">. </w:t>
            </w:r>
            <w:proofErr w:type="spellStart"/>
            <w:r w:rsidRPr="003832ED">
              <w:rPr>
                <w:lang w:val="ru-RU"/>
              </w:rPr>
              <w:t>Ознайомлення</w:t>
            </w:r>
            <w:proofErr w:type="spellEnd"/>
            <w:r w:rsidRPr="003832ED">
              <w:rPr>
                <w:lang w:val="ru-RU"/>
              </w:rPr>
              <w:t xml:space="preserve"> </w:t>
            </w:r>
            <w:proofErr w:type="spellStart"/>
            <w:r w:rsidRPr="003832ED">
              <w:rPr>
                <w:lang w:val="ru-RU"/>
              </w:rPr>
              <w:t>працівників</w:t>
            </w:r>
            <w:proofErr w:type="spellEnd"/>
            <w:r w:rsidRPr="003832ED">
              <w:rPr>
                <w:lang w:val="ru-RU"/>
              </w:rPr>
              <w:t xml:space="preserve"> </w:t>
            </w:r>
            <w:proofErr w:type="spellStart"/>
            <w:r w:rsidRPr="003832ED">
              <w:rPr>
                <w:lang w:val="ru-RU"/>
              </w:rPr>
              <w:t>відділу</w:t>
            </w:r>
            <w:proofErr w:type="spellEnd"/>
            <w:r w:rsidRPr="003832ED">
              <w:rPr>
                <w:lang w:val="ru-RU"/>
              </w:rPr>
              <w:t xml:space="preserve"> з </w:t>
            </w:r>
            <w:proofErr w:type="spellStart"/>
            <w:r w:rsidRPr="003832ED">
              <w:rPr>
                <w:lang w:val="ru-RU"/>
              </w:rPr>
              <w:t>організаційно-розпорядчими</w:t>
            </w:r>
            <w:proofErr w:type="spellEnd"/>
            <w:r w:rsidRPr="003832ED">
              <w:rPr>
                <w:lang w:val="ru-RU"/>
              </w:rPr>
              <w:t xml:space="preserve"> документами, </w:t>
            </w:r>
            <w:proofErr w:type="spellStart"/>
            <w:r w:rsidRPr="003832ED">
              <w:rPr>
                <w:lang w:val="ru-RU"/>
              </w:rPr>
              <w:t>внесення</w:t>
            </w:r>
            <w:proofErr w:type="spellEnd"/>
            <w:r w:rsidRPr="003832ED">
              <w:rPr>
                <w:lang w:val="ru-RU"/>
              </w:rPr>
              <w:t xml:space="preserve"> </w:t>
            </w:r>
            <w:proofErr w:type="spellStart"/>
            <w:r w:rsidRPr="003832ED">
              <w:rPr>
                <w:lang w:val="ru-RU"/>
              </w:rPr>
              <w:t>необхідних</w:t>
            </w:r>
            <w:proofErr w:type="spellEnd"/>
            <w:r w:rsidRPr="003832ED">
              <w:rPr>
                <w:lang w:val="ru-RU"/>
              </w:rPr>
              <w:t xml:space="preserve"> </w:t>
            </w:r>
            <w:proofErr w:type="spellStart"/>
            <w:r w:rsidRPr="003832ED">
              <w:rPr>
                <w:lang w:val="ru-RU"/>
              </w:rPr>
              <w:t>даних</w:t>
            </w:r>
            <w:proofErr w:type="spellEnd"/>
            <w:r w:rsidRPr="003832ED">
              <w:rPr>
                <w:lang w:val="ru-RU"/>
              </w:rPr>
              <w:t xml:space="preserve"> до ІС "СЕД" </w:t>
            </w:r>
            <w:proofErr w:type="spellStart"/>
            <w:r w:rsidRPr="003832ED">
              <w:rPr>
                <w:lang w:val="ru-RU"/>
              </w:rPr>
              <w:t>щодо</w:t>
            </w:r>
            <w:proofErr w:type="spellEnd"/>
            <w:r w:rsidRPr="003832ED">
              <w:rPr>
                <w:lang w:val="ru-RU"/>
              </w:rPr>
              <w:t xml:space="preserve"> </w:t>
            </w:r>
            <w:proofErr w:type="spellStart"/>
            <w:r w:rsidRPr="003832ED">
              <w:rPr>
                <w:lang w:val="ru-RU"/>
              </w:rPr>
              <w:t>руху</w:t>
            </w:r>
            <w:proofErr w:type="spellEnd"/>
            <w:r w:rsidRPr="003832ED">
              <w:rPr>
                <w:lang w:val="ru-RU"/>
              </w:rPr>
              <w:t xml:space="preserve"> </w:t>
            </w:r>
            <w:proofErr w:type="spellStart"/>
            <w:r w:rsidRPr="003832ED">
              <w:rPr>
                <w:lang w:val="ru-RU"/>
              </w:rPr>
              <w:t>документів</w:t>
            </w:r>
            <w:proofErr w:type="spellEnd"/>
            <w:r w:rsidRPr="003832ED">
              <w:rPr>
                <w:lang w:val="ru-RU"/>
              </w:rPr>
              <w:t xml:space="preserve">, </w:t>
            </w:r>
            <w:proofErr w:type="spellStart"/>
            <w:r w:rsidRPr="003832ED">
              <w:rPr>
                <w:lang w:val="ru-RU"/>
              </w:rPr>
              <w:t>які</w:t>
            </w:r>
            <w:proofErr w:type="spellEnd"/>
            <w:r w:rsidRPr="003832ED">
              <w:rPr>
                <w:lang w:val="ru-RU"/>
              </w:rPr>
              <w:t xml:space="preserve"> </w:t>
            </w:r>
            <w:proofErr w:type="spellStart"/>
            <w:r w:rsidRPr="003832ED">
              <w:rPr>
                <w:lang w:val="ru-RU"/>
              </w:rPr>
              <w:t>перебувають</w:t>
            </w:r>
            <w:proofErr w:type="spellEnd"/>
            <w:r w:rsidRPr="003832ED">
              <w:rPr>
                <w:lang w:val="ru-RU"/>
              </w:rPr>
              <w:t xml:space="preserve"> на </w:t>
            </w:r>
            <w:proofErr w:type="spellStart"/>
            <w:r w:rsidRPr="003832ED">
              <w:rPr>
                <w:lang w:val="ru-RU"/>
              </w:rPr>
              <w:t>розгляді</w:t>
            </w:r>
            <w:proofErr w:type="spellEnd"/>
            <w:r w:rsidRPr="003832ED">
              <w:rPr>
                <w:lang w:val="ru-RU"/>
              </w:rPr>
              <w:t xml:space="preserve"> у </w:t>
            </w:r>
            <w:proofErr w:type="spellStart"/>
            <w:r w:rsidRPr="003832ED">
              <w:rPr>
                <w:lang w:val="ru-RU"/>
              </w:rPr>
              <w:t>відділі</w:t>
            </w:r>
            <w:proofErr w:type="spellEnd"/>
            <w:r w:rsidRPr="003832ED">
              <w:rPr>
                <w:lang w:val="ru-RU"/>
              </w:rPr>
              <w:t xml:space="preserve">, </w:t>
            </w:r>
            <w:proofErr w:type="spellStart"/>
            <w:r w:rsidRPr="003832ED">
              <w:rPr>
                <w:lang w:val="ru-RU"/>
              </w:rPr>
              <w:t>стеження</w:t>
            </w:r>
            <w:proofErr w:type="spellEnd"/>
            <w:r w:rsidRPr="003832ED">
              <w:rPr>
                <w:lang w:val="ru-RU"/>
              </w:rPr>
              <w:t xml:space="preserve"> за </w:t>
            </w:r>
            <w:proofErr w:type="spellStart"/>
            <w:r w:rsidRPr="003832ED">
              <w:rPr>
                <w:lang w:val="ru-RU"/>
              </w:rPr>
              <w:t>наближенням</w:t>
            </w:r>
            <w:proofErr w:type="spellEnd"/>
            <w:r w:rsidRPr="003832ED">
              <w:rPr>
                <w:lang w:val="ru-RU"/>
              </w:rPr>
              <w:t xml:space="preserve"> </w:t>
            </w:r>
            <w:proofErr w:type="spellStart"/>
            <w:r w:rsidRPr="003832ED">
              <w:rPr>
                <w:lang w:val="ru-RU"/>
              </w:rPr>
              <w:t>строків</w:t>
            </w:r>
            <w:proofErr w:type="spellEnd"/>
            <w:r w:rsidRPr="003832ED">
              <w:rPr>
                <w:lang w:val="ru-RU"/>
              </w:rPr>
              <w:t xml:space="preserve"> </w:t>
            </w:r>
            <w:proofErr w:type="spellStart"/>
            <w:r w:rsidRPr="003832ED">
              <w:rPr>
                <w:lang w:val="ru-RU"/>
              </w:rPr>
              <w:t>виконання</w:t>
            </w:r>
            <w:proofErr w:type="spellEnd"/>
            <w:r w:rsidRPr="003832ED">
              <w:rPr>
                <w:lang w:val="ru-RU"/>
              </w:rPr>
              <w:t xml:space="preserve"> </w:t>
            </w:r>
            <w:proofErr w:type="spellStart"/>
            <w:r w:rsidRPr="003832ED">
              <w:rPr>
                <w:lang w:val="ru-RU"/>
              </w:rPr>
              <w:t>документів</w:t>
            </w:r>
            <w:proofErr w:type="spellEnd"/>
            <w:r w:rsidRPr="003832ED">
              <w:rPr>
                <w:lang w:val="ru-RU"/>
              </w:rPr>
              <w:t xml:space="preserve">, </w:t>
            </w:r>
            <w:proofErr w:type="spellStart"/>
            <w:r w:rsidRPr="003832ED">
              <w:rPr>
                <w:lang w:val="ru-RU"/>
              </w:rPr>
              <w:t>інформування</w:t>
            </w:r>
            <w:proofErr w:type="spellEnd"/>
            <w:r w:rsidRPr="003832ED">
              <w:rPr>
                <w:lang w:val="ru-RU"/>
              </w:rPr>
              <w:t xml:space="preserve"> про </w:t>
            </w:r>
            <w:proofErr w:type="spellStart"/>
            <w:r w:rsidRPr="003832ED">
              <w:rPr>
                <w:lang w:val="ru-RU"/>
              </w:rPr>
              <w:t>всі</w:t>
            </w:r>
            <w:proofErr w:type="spellEnd"/>
            <w:r w:rsidRPr="003832ED">
              <w:rPr>
                <w:lang w:val="ru-RU"/>
              </w:rPr>
              <w:t xml:space="preserve"> </w:t>
            </w:r>
            <w:proofErr w:type="spellStart"/>
            <w:r w:rsidRPr="003832ED">
              <w:rPr>
                <w:lang w:val="ru-RU"/>
              </w:rPr>
              <w:t>випадки</w:t>
            </w:r>
            <w:proofErr w:type="spellEnd"/>
            <w:r w:rsidRPr="003832ED">
              <w:rPr>
                <w:lang w:val="ru-RU"/>
              </w:rPr>
              <w:t xml:space="preserve"> </w:t>
            </w:r>
            <w:proofErr w:type="spellStart"/>
            <w:r w:rsidRPr="003832ED">
              <w:rPr>
                <w:lang w:val="ru-RU"/>
              </w:rPr>
              <w:t>затримання</w:t>
            </w:r>
            <w:proofErr w:type="spellEnd"/>
            <w:r w:rsidRPr="003832ED">
              <w:rPr>
                <w:lang w:val="ru-RU"/>
              </w:rPr>
              <w:t xml:space="preserve"> </w:t>
            </w:r>
            <w:proofErr w:type="spellStart"/>
            <w:r w:rsidRPr="003832ED">
              <w:rPr>
                <w:lang w:val="ru-RU"/>
              </w:rPr>
              <w:t>виконання</w:t>
            </w:r>
            <w:proofErr w:type="spellEnd"/>
            <w:r w:rsidRPr="003832ED">
              <w:rPr>
                <w:lang w:val="ru-RU"/>
              </w:rPr>
              <w:t xml:space="preserve"> </w:t>
            </w:r>
            <w:proofErr w:type="spellStart"/>
            <w:r w:rsidRPr="003832ED">
              <w:rPr>
                <w:lang w:val="ru-RU"/>
              </w:rPr>
              <w:t>документів</w:t>
            </w:r>
            <w:proofErr w:type="spellEnd"/>
            <w:r w:rsidRPr="003832ED">
              <w:rPr>
                <w:lang w:val="ru-RU"/>
              </w:rPr>
              <w:t xml:space="preserve"> </w:t>
            </w:r>
            <w:r w:rsidR="00E473E4">
              <w:rPr>
                <w:lang w:val="ru-RU"/>
              </w:rPr>
              <w:t>начальника</w:t>
            </w:r>
            <w:r w:rsidR="00B84C49">
              <w:rPr>
                <w:lang w:val="ru-RU"/>
              </w:rPr>
              <w:t xml:space="preserve"> </w:t>
            </w:r>
            <w:proofErr w:type="spellStart"/>
            <w:r w:rsidRPr="003832ED">
              <w:rPr>
                <w:lang w:val="ru-RU"/>
              </w:rPr>
              <w:t>відділу</w:t>
            </w:r>
            <w:proofErr w:type="spellEnd"/>
            <w:r w:rsidRPr="003832ED">
              <w:rPr>
                <w:lang w:val="ru-RU"/>
              </w:rPr>
              <w:t xml:space="preserve">. </w:t>
            </w:r>
            <w:proofErr w:type="spellStart"/>
            <w:r w:rsidRPr="00E473E4">
              <w:rPr>
                <w:lang w:val="ru-RU"/>
              </w:rPr>
              <w:t>Підготовка</w:t>
            </w:r>
            <w:proofErr w:type="spellEnd"/>
            <w:r w:rsidRPr="00E473E4">
              <w:rPr>
                <w:lang w:val="ru-RU"/>
              </w:rPr>
              <w:t xml:space="preserve"> </w:t>
            </w:r>
            <w:proofErr w:type="spellStart"/>
            <w:r w:rsidRPr="00E473E4">
              <w:rPr>
                <w:lang w:val="ru-RU"/>
              </w:rPr>
              <w:t>зведення</w:t>
            </w:r>
            <w:proofErr w:type="spellEnd"/>
            <w:r w:rsidRPr="00E473E4">
              <w:rPr>
                <w:lang w:val="ru-RU"/>
              </w:rPr>
              <w:t xml:space="preserve"> про </w:t>
            </w:r>
            <w:proofErr w:type="spellStart"/>
            <w:r w:rsidRPr="00E473E4">
              <w:rPr>
                <w:lang w:val="ru-RU"/>
              </w:rPr>
              <w:t>документообіг</w:t>
            </w:r>
            <w:proofErr w:type="spellEnd"/>
          </w:p>
          <w:p w14:paraId="1AB2F515" w14:textId="77777777" w:rsidR="003832ED" w:rsidRPr="00E819A0" w:rsidRDefault="003832ED" w:rsidP="000002EA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8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lang w:val="uk-UA" w:eastAsia="ru-RU"/>
              </w:rPr>
              <w:t>з</w:t>
            </w:r>
            <w:r w:rsidRPr="003832ED">
              <w:rPr>
                <w:lang w:val="uk-UA" w:eastAsia="ru-RU"/>
              </w:rPr>
              <w:t>абезпечення обліку, зберігання та використання документів, які містять службову інформацію відповідно до організаційно-розпорядчих документів органів прокуратури</w:t>
            </w:r>
          </w:p>
          <w:p w14:paraId="39DC6A92" w14:textId="77777777" w:rsidR="00E819A0" w:rsidRPr="00E819A0" w:rsidRDefault="00E819A0" w:rsidP="000002EA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8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lang w:val="uk-UA"/>
              </w:rPr>
              <w:t>з</w:t>
            </w:r>
            <w:r w:rsidRPr="00E819A0">
              <w:rPr>
                <w:lang w:val="uk-UA"/>
              </w:rPr>
              <w:t xml:space="preserve">дійснення опрацювання вихідної кореспонденції в ІС "СЕД", ведення книг обліку, складання реєстрів відповідно до законодавства, організаційно-розпорядчих документів Офісу Генерального прокурора. </w:t>
            </w:r>
            <w:proofErr w:type="spellStart"/>
            <w:r w:rsidRPr="00E819A0">
              <w:rPr>
                <w:lang w:val="ru-RU"/>
              </w:rPr>
              <w:t>Пакування</w:t>
            </w:r>
            <w:proofErr w:type="spellEnd"/>
            <w:r w:rsidRPr="00E819A0">
              <w:rPr>
                <w:lang w:val="ru-RU"/>
              </w:rPr>
              <w:t xml:space="preserve">, </w:t>
            </w:r>
            <w:proofErr w:type="spellStart"/>
            <w:r w:rsidRPr="00E819A0">
              <w:rPr>
                <w:lang w:val="ru-RU"/>
              </w:rPr>
              <w:t>маркування</w:t>
            </w:r>
            <w:proofErr w:type="spellEnd"/>
            <w:r w:rsidRPr="00E819A0">
              <w:rPr>
                <w:lang w:val="ru-RU"/>
              </w:rPr>
              <w:t xml:space="preserve"> </w:t>
            </w:r>
            <w:proofErr w:type="spellStart"/>
            <w:r w:rsidRPr="00E819A0">
              <w:rPr>
                <w:lang w:val="ru-RU"/>
              </w:rPr>
              <w:t>конвертів</w:t>
            </w:r>
            <w:proofErr w:type="spellEnd"/>
            <w:r w:rsidRPr="00E819A0">
              <w:rPr>
                <w:lang w:val="ru-RU"/>
              </w:rPr>
              <w:t xml:space="preserve"> бандеролей, </w:t>
            </w:r>
            <w:proofErr w:type="spellStart"/>
            <w:r w:rsidRPr="00E819A0">
              <w:rPr>
                <w:lang w:val="ru-RU"/>
              </w:rPr>
              <w:t>посилок</w:t>
            </w:r>
            <w:proofErr w:type="spellEnd"/>
            <w:r w:rsidRPr="00E819A0">
              <w:rPr>
                <w:lang w:val="ru-RU"/>
              </w:rPr>
              <w:t xml:space="preserve">, </w:t>
            </w:r>
            <w:proofErr w:type="spellStart"/>
            <w:r w:rsidRPr="00E819A0">
              <w:rPr>
                <w:lang w:val="ru-RU"/>
              </w:rPr>
              <w:t>здійснення</w:t>
            </w:r>
            <w:proofErr w:type="spellEnd"/>
            <w:r w:rsidRPr="00E819A0">
              <w:rPr>
                <w:lang w:val="ru-RU"/>
              </w:rPr>
              <w:t xml:space="preserve"> доставки </w:t>
            </w:r>
            <w:proofErr w:type="spellStart"/>
            <w:r w:rsidRPr="00E819A0">
              <w:rPr>
                <w:lang w:val="ru-RU"/>
              </w:rPr>
              <w:t>кореспонденції</w:t>
            </w:r>
            <w:proofErr w:type="spellEnd"/>
            <w:r w:rsidRPr="00E819A0">
              <w:rPr>
                <w:lang w:val="ru-RU"/>
              </w:rPr>
              <w:t xml:space="preserve"> </w:t>
            </w:r>
            <w:proofErr w:type="gramStart"/>
            <w:r w:rsidRPr="00E819A0">
              <w:rPr>
                <w:lang w:val="ru-RU"/>
              </w:rPr>
              <w:t>у межах</w:t>
            </w:r>
            <w:proofErr w:type="gramEnd"/>
            <w:r w:rsidRPr="00E819A0">
              <w:rPr>
                <w:lang w:val="ru-RU"/>
              </w:rPr>
              <w:t xml:space="preserve"> </w:t>
            </w:r>
            <w:proofErr w:type="spellStart"/>
            <w:r w:rsidRPr="00E819A0">
              <w:rPr>
                <w:lang w:val="ru-RU"/>
              </w:rPr>
              <w:t>населеного</w:t>
            </w:r>
            <w:proofErr w:type="spellEnd"/>
            <w:r w:rsidRPr="00E819A0">
              <w:rPr>
                <w:lang w:val="ru-RU"/>
              </w:rPr>
              <w:t xml:space="preserve"> пункту. </w:t>
            </w:r>
            <w:proofErr w:type="spellStart"/>
            <w:r w:rsidRPr="00E819A0">
              <w:rPr>
                <w:lang w:val="ru-RU"/>
              </w:rPr>
              <w:t>Надання</w:t>
            </w:r>
            <w:proofErr w:type="spellEnd"/>
            <w:r w:rsidRPr="00E819A0">
              <w:rPr>
                <w:lang w:val="ru-RU"/>
              </w:rPr>
              <w:t xml:space="preserve"> в межах </w:t>
            </w:r>
            <w:proofErr w:type="spellStart"/>
            <w:r w:rsidRPr="00E819A0">
              <w:rPr>
                <w:lang w:val="ru-RU"/>
              </w:rPr>
              <w:t>компетенції</w:t>
            </w:r>
            <w:proofErr w:type="spellEnd"/>
            <w:r w:rsidRPr="00E819A0">
              <w:rPr>
                <w:lang w:val="ru-RU"/>
              </w:rPr>
              <w:t xml:space="preserve"> </w:t>
            </w:r>
            <w:proofErr w:type="spellStart"/>
            <w:r w:rsidRPr="00E819A0">
              <w:rPr>
                <w:lang w:val="ru-RU"/>
              </w:rPr>
              <w:t>консультацій</w:t>
            </w:r>
            <w:proofErr w:type="spellEnd"/>
            <w:r w:rsidRPr="00E819A0">
              <w:rPr>
                <w:lang w:val="ru-RU"/>
              </w:rPr>
              <w:t xml:space="preserve"> </w:t>
            </w:r>
            <w:proofErr w:type="spellStart"/>
            <w:r w:rsidRPr="00E819A0">
              <w:rPr>
                <w:lang w:val="ru-RU"/>
              </w:rPr>
              <w:t>працівникам</w:t>
            </w:r>
            <w:proofErr w:type="spellEnd"/>
            <w:r w:rsidRPr="00E819A0">
              <w:rPr>
                <w:lang w:val="ru-RU"/>
              </w:rPr>
              <w:t xml:space="preserve"> </w:t>
            </w:r>
            <w:proofErr w:type="spellStart"/>
            <w:r w:rsidRPr="00E819A0">
              <w:rPr>
                <w:lang w:val="ru-RU"/>
              </w:rPr>
              <w:t>відділу</w:t>
            </w:r>
            <w:proofErr w:type="spellEnd"/>
            <w:r w:rsidRPr="00E819A0">
              <w:rPr>
                <w:lang w:val="ru-RU"/>
              </w:rPr>
              <w:t xml:space="preserve"> </w:t>
            </w:r>
            <w:proofErr w:type="spellStart"/>
            <w:r w:rsidRPr="00E819A0">
              <w:rPr>
                <w:lang w:val="ru-RU"/>
              </w:rPr>
              <w:t>щодо</w:t>
            </w:r>
            <w:proofErr w:type="spellEnd"/>
            <w:r w:rsidRPr="00E819A0">
              <w:rPr>
                <w:lang w:val="ru-RU"/>
              </w:rPr>
              <w:t xml:space="preserve"> </w:t>
            </w:r>
            <w:proofErr w:type="spellStart"/>
            <w:r w:rsidRPr="00E819A0">
              <w:rPr>
                <w:lang w:val="ru-RU"/>
              </w:rPr>
              <w:t>підготовки</w:t>
            </w:r>
            <w:proofErr w:type="spellEnd"/>
            <w:r w:rsidRPr="00E819A0">
              <w:rPr>
                <w:lang w:val="ru-RU"/>
              </w:rPr>
              <w:t xml:space="preserve"> та </w:t>
            </w:r>
            <w:proofErr w:type="spellStart"/>
            <w:r w:rsidRPr="00E819A0">
              <w:rPr>
                <w:lang w:val="ru-RU"/>
              </w:rPr>
              <w:t>оформлення</w:t>
            </w:r>
            <w:proofErr w:type="spellEnd"/>
            <w:r w:rsidRPr="00E819A0">
              <w:rPr>
                <w:lang w:val="ru-RU"/>
              </w:rPr>
              <w:t xml:space="preserve"> </w:t>
            </w:r>
            <w:proofErr w:type="spellStart"/>
            <w:r w:rsidRPr="00E819A0">
              <w:rPr>
                <w:lang w:val="ru-RU"/>
              </w:rPr>
              <w:t>вихідної</w:t>
            </w:r>
            <w:proofErr w:type="spellEnd"/>
            <w:r w:rsidRPr="00E819A0">
              <w:rPr>
                <w:lang w:val="ru-RU"/>
              </w:rPr>
              <w:t xml:space="preserve"> </w:t>
            </w:r>
            <w:proofErr w:type="spellStart"/>
            <w:r w:rsidRPr="00E819A0">
              <w:rPr>
                <w:lang w:val="ru-RU"/>
              </w:rPr>
              <w:t>кореспонденції</w:t>
            </w:r>
            <w:proofErr w:type="spellEnd"/>
          </w:p>
          <w:p w14:paraId="57AC78B6" w14:textId="77777777" w:rsidR="00E819A0" w:rsidRPr="00E819A0" w:rsidRDefault="00E819A0" w:rsidP="000002EA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8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lang w:val="ru-RU" w:eastAsia="ru-RU"/>
              </w:rPr>
              <w:t>т</w:t>
            </w:r>
            <w:r w:rsidRPr="00E819A0">
              <w:rPr>
                <w:lang w:val="ru-RU" w:eastAsia="ru-RU"/>
              </w:rPr>
              <w:t xml:space="preserve">ираж </w:t>
            </w:r>
            <w:proofErr w:type="spellStart"/>
            <w:r w:rsidRPr="00E819A0">
              <w:rPr>
                <w:lang w:val="ru-RU" w:eastAsia="ru-RU"/>
              </w:rPr>
              <w:t>необхідних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документів</w:t>
            </w:r>
            <w:proofErr w:type="spellEnd"/>
            <w:r w:rsidRPr="00E819A0">
              <w:rPr>
                <w:lang w:val="ru-RU" w:eastAsia="ru-RU"/>
              </w:rPr>
              <w:t xml:space="preserve">, </w:t>
            </w:r>
            <w:proofErr w:type="spellStart"/>
            <w:r w:rsidRPr="00E819A0">
              <w:rPr>
                <w:lang w:val="ru-RU" w:eastAsia="ru-RU"/>
              </w:rPr>
              <w:t>друк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службової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кореспонденції</w:t>
            </w:r>
            <w:proofErr w:type="spellEnd"/>
            <w:r w:rsidRPr="00E819A0">
              <w:rPr>
                <w:lang w:val="ru-RU" w:eastAsia="ru-RU"/>
              </w:rPr>
              <w:t xml:space="preserve"> та </w:t>
            </w:r>
            <w:proofErr w:type="spellStart"/>
            <w:r w:rsidRPr="00E819A0">
              <w:rPr>
                <w:lang w:val="ru-RU" w:eastAsia="ru-RU"/>
              </w:rPr>
              <w:t>ознайомлення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працівників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структурних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підрозділів</w:t>
            </w:r>
            <w:proofErr w:type="spellEnd"/>
            <w:r w:rsidRPr="00E819A0">
              <w:rPr>
                <w:lang w:val="ru-RU" w:eastAsia="ru-RU"/>
              </w:rPr>
              <w:t xml:space="preserve"> з </w:t>
            </w:r>
            <w:proofErr w:type="spellStart"/>
            <w:r w:rsidRPr="00E819A0">
              <w:rPr>
                <w:lang w:val="ru-RU" w:eastAsia="ru-RU"/>
              </w:rPr>
              <w:t>відповідними</w:t>
            </w:r>
            <w:proofErr w:type="spellEnd"/>
            <w:r w:rsidRPr="00E819A0">
              <w:rPr>
                <w:lang w:val="ru-RU" w:eastAsia="ru-RU"/>
              </w:rPr>
              <w:t xml:space="preserve"> документами</w:t>
            </w:r>
          </w:p>
          <w:p w14:paraId="249FBFAC" w14:textId="77777777" w:rsidR="00E819A0" w:rsidRPr="00E819A0" w:rsidRDefault="00E819A0" w:rsidP="000002EA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8"/>
              <w:jc w:val="both"/>
              <w:textAlignment w:val="auto"/>
              <w:rPr>
                <w:color w:val="auto"/>
                <w:lang w:val="uk-UA"/>
              </w:rPr>
            </w:pPr>
            <w:proofErr w:type="spellStart"/>
            <w:r>
              <w:rPr>
                <w:lang w:val="ru-RU" w:eastAsia="ru-RU"/>
              </w:rPr>
              <w:t>о</w:t>
            </w:r>
            <w:r w:rsidRPr="00E819A0">
              <w:rPr>
                <w:lang w:val="ru-RU" w:eastAsia="ru-RU"/>
              </w:rPr>
              <w:t>тримання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кримінальних</w:t>
            </w:r>
            <w:proofErr w:type="spellEnd"/>
            <w:r w:rsidRPr="00E819A0">
              <w:rPr>
                <w:lang w:val="ru-RU" w:eastAsia="ru-RU"/>
              </w:rPr>
              <w:t xml:space="preserve"> та </w:t>
            </w:r>
            <w:proofErr w:type="spellStart"/>
            <w:r w:rsidRPr="00E819A0">
              <w:rPr>
                <w:lang w:val="ru-RU" w:eastAsia="ru-RU"/>
              </w:rPr>
              <w:t>наглядових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проваджень</w:t>
            </w:r>
            <w:proofErr w:type="spellEnd"/>
            <w:r w:rsidRPr="00E819A0">
              <w:rPr>
                <w:lang w:val="ru-RU" w:eastAsia="ru-RU"/>
              </w:rPr>
              <w:t xml:space="preserve"> на </w:t>
            </w:r>
            <w:proofErr w:type="spellStart"/>
            <w:r w:rsidRPr="00E819A0">
              <w:rPr>
                <w:lang w:val="ru-RU" w:eastAsia="ru-RU"/>
              </w:rPr>
              <w:t>зберігання</w:t>
            </w:r>
            <w:proofErr w:type="spellEnd"/>
            <w:r w:rsidRPr="00E819A0">
              <w:rPr>
                <w:lang w:val="ru-RU" w:eastAsia="ru-RU"/>
              </w:rPr>
              <w:t xml:space="preserve">. </w:t>
            </w:r>
            <w:proofErr w:type="spellStart"/>
            <w:r w:rsidRPr="00E819A0">
              <w:rPr>
                <w:lang w:val="ru-RU" w:eastAsia="ru-RU"/>
              </w:rPr>
              <w:t>Приймання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від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працівників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відділу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документів</w:t>
            </w:r>
            <w:proofErr w:type="spellEnd"/>
            <w:r w:rsidRPr="00E819A0">
              <w:rPr>
                <w:lang w:val="ru-RU" w:eastAsia="ru-RU"/>
              </w:rPr>
              <w:t xml:space="preserve">, </w:t>
            </w:r>
            <w:proofErr w:type="spellStart"/>
            <w:r w:rsidRPr="00E819A0">
              <w:rPr>
                <w:lang w:val="ru-RU" w:eastAsia="ru-RU"/>
              </w:rPr>
              <w:t>закінчених</w:t>
            </w:r>
            <w:proofErr w:type="spellEnd"/>
            <w:r w:rsidRPr="00E819A0">
              <w:rPr>
                <w:lang w:val="ru-RU" w:eastAsia="ru-RU"/>
              </w:rPr>
              <w:t xml:space="preserve"> у </w:t>
            </w:r>
            <w:proofErr w:type="spellStart"/>
            <w:r w:rsidRPr="00E819A0">
              <w:rPr>
                <w:lang w:val="ru-RU" w:eastAsia="ru-RU"/>
              </w:rPr>
              <w:t>діловодстві</w:t>
            </w:r>
            <w:proofErr w:type="spellEnd"/>
            <w:r w:rsidRPr="00E819A0">
              <w:rPr>
                <w:lang w:val="ru-RU" w:eastAsia="ru-RU"/>
              </w:rPr>
              <w:t xml:space="preserve">, у тому </w:t>
            </w:r>
            <w:proofErr w:type="spellStart"/>
            <w:r w:rsidRPr="00E819A0">
              <w:rPr>
                <w:lang w:val="ru-RU" w:eastAsia="ru-RU"/>
              </w:rPr>
              <w:t>числі</w:t>
            </w:r>
            <w:proofErr w:type="spellEnd"/>
            <w:r w:rsidRPr="00E819A0">
              <w:rPr>
                <w:lang w:val="ru-RU" w:eastAsia="ru-RU"/>
              </w:rPr>
              <w:t xml:space="preserve"> з грифом «Для </w:t>
            </w:r>
            <w:proofErr w:type="spellStart"/>
            <w:r w:rsidRPr="00E819A0">
              <w:rPr>
                <w:lang w:val="ru-RU" w:eastAsia="ru-RU"/>
              </w:rPr>
              <w:t>службового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користування</w:t>
            </w:r>
            <w:proofErr w:type="spellEnd"/>
            <w:r w:rsidRPr="00E819A0">
              <w:rPr>
                <w:lang w:val="ru-RU" w:eastAsia="ru-RU"/>
              </w:rPr>
              <w:t xml:space="preserve">», </w:t>
            </w:r>
            <w:proofErr w:type="spellStart"/>
            <w:r w:rsidRPr="00E819A0">
              <w:rPr>
                <w:lang w:val="ru-RU" w:eastAsia="ru-RU"/>
              </w:rPr>
              <w:t>формування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виконаних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документів</w:t>
            </w:r>
            <w:proofErr w:type="spellEnd"/>
            <w:r w:rsidRPr="00E819A0">
              <w:rPr>
                <w:lang w:val="ru-RU" w:eastAsia="ru-RU"/>
              </w:rPr>
              <w:t xml:space="preserve"> у </w:t>
            </w:r>
            <w:proofErr w:type="spellStart"/>
            <w:r w:rsidRPr="00E819A0">
              <w:rPr>
                <w:lang w:val="ru-RU" w:eastAsia="ru-RU"/>
              </w:rPr>
              <w:t>номенклатурні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справи</w:t>
            </w:r>
            <w:proofErr w:type="spellEnd"/>
            <w:r w:rsidRPr="00E819A0">
              <w:rPr>
                <w:lang w:val="ru-RU" w:eastAsia="ru-RU"/>
              </w:rPr>
              <w:t xml:space="preserve"> для </w:t>
            </w:r>
            <w:proofErr w:type="spellStart"/>
            <w:r w:rsidRPr="00E819A0">
              <w:rPr>
                <w:lang w:val="ru-RU" w:eastAsia="ru-RU"/>
              </w:rPr>
              <w:t>зберігання</w:t>
            </w:r>
            <w:proofErr w:type="spellEnd"/>
            <w:r w:rsidRPr="00E819A0">
              <w:rPr>
                <w:lang w:val="ru-RU" w:eastAsia="ru-RU"/>
              </w:rPr>
              <w:t xml:space="preserve"> та </w:t>
            </w:r>
            <w:proofErr w:type="spellStart"/>
            <w:r w:rsidRPr="00E819A0">
              <w:rPr>
                <w:lang w:val="ru-RU" w:eastAsia="ru-RU"/>
              </w:rPr>
              <w:t>забезпечення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видачі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закінчених</w:t>
            </w:r>
            <w:proofErr w:type="spellEnd"/>
            <w:r w:rsidRPr="00E819A0">
              <w:rPr>
                <w:lang w:val="ru-RU" w:eastAsia="ru-RU"/>
              </w:rPr>
              <w:t xml:space="preserve"> у </w:t>
            </w:r>
            <w:proofErr w:type="spellStart"/>
            <w:r w:rsidRPr="00E819A0">
              <w:rPr>
                <w:lang w:val="ru-RU" w:eastAsia="ru-RU"/>
              </w:rPr>
              <w:t>діловодстві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документів</w:t>
            </w:r>
            <w:proofErr w:type="spellEnd"/>
            <w:r w:rsidRPr="00E819A0">
              <w:rPr>
                <w:lang w:val="ru-RU" w:eastAsia="ru-RU"/>
              </w:rPr>
              <w:t xml:space="preserve"> для </w:t>
            </w:r>
            <w:proofErr w:type="spellStart"/>
            <w:r w:rsidRPr="00E819A0">
              <w:rPr>
                <w:lang w:val="ru-RU" w:eastAsia="ru-RU"/>
              </w:rPr>
              <w:t>тимчасового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користування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працівникам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відділу</w:t>
            </w:r>
            <w:proofErr w:type="spellEnd"/>
            <w:r w:rsidRPr="00E819A0">
              <w:rPr>
                <w:lang w:val="ru-RU" w:eastAsia="ru-RU"/>
              </w:rPr>
              <w:t xml:space="preserve">, контроль за </w:t>
            </w:r>
            <w:proofErr w:type="spellStart"/>
            <w:r w:rsidRPr="00E819A0">
              <w:rPr>
                <w:lang w:val="ru-RU" w:eastAsia="ru-RU"/>
              </w:rPr>
              <w:t>їх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своєчасним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поверненням</w:t>
            </w:r>
            <w:proofErr w:type="spellEnd"/>
          </w:p>
          <w:p w14:paraId="38A55596" w14:textId="77777777" w:rsidR="00E819A0" w:rsidRPr="0060317E" w:rsidRDefault="00E819A0" w:rsidP="000002EA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8"/>
              <w:jc w:val="both"/>
              <w:textAlignment w:val="auto"/>
              <w:rPr>
                <w:color w:val="auto"/>
                <w:lang w:val="uk-UA"/>
              </w:rPr>
            </w:pPr>
            <w:proofErr w:type="spellStart"/>
            <w:r>
              <w:rPr>
                <w:lang w:val="ru-RU" w:eastAsia="ru-RU"/>
              </w:rPr>
              <w:t>з</w:t>
            </w:r>
            <w:r w:rsidRPr="00E819A0">
              <w:rPr>
                <w:lang w:val="ru-RU" w:eastAsia="ru-RU"/>
              </w:rPr>
              <w:t>дійснення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комплексних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заходів</w:t>
            </w:r>
            <w:proofErr w:type="spellEnd"/>
            <w:r w:rsidRPr="00E819A0">
              <w:rPr>
                <w:lang w:val="ru-RU" w:eastAsia="ru-RU"/>
              </w:rPr>
              <w:t xml:space="preserve"> з </w:t>
            </w:r>
            <w:proofErr w:type="spellStart"/>
            <w:r w:rsidRPr="00E819A0">
              <w:rPr>
                <w:lang w:val="ru-RU" w:eastAsia="ru-RU"/>
              </w:rPr>
              <w:t>питань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забезпечення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зберігання</w:t>
            </w:r>
            <w:proofErr w:type="spellEnd"/>
            <w:r w:rsidRPr="00E819A0">
              <w:rPr>
                <w:lang w:val="ru-RU" w:eastAsia="ru-RU"/>
              </w:rPr>
              <w:t xml:space="preserve"> документального фонду. </w:t>
            </w:r>
            <w:proofErr w:type="spellStart"/>
            <w:r w:rsidRPr="00E819A0">
              <w:rPr>
                <w:lang w:val="ru-RU" w:eastAsia="ru-RU"/>
              </w:rPr>
              <w:t>Формування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описів</w:t>
            </w:r>
            <w:proofErr w:type="spellEnd"/>
            <w:r w:rsidRPr="00E819A0">
              <w:rPr>
                <w:lang w:val="ru-RU" w:eastAsia="ru-RU"/>
              </w:rPr>
              <w:t xml:space="preserve"> справ для </w:t>
            </w:r>
            <w:proofErr w:type="spellStart"/>
            <w:r w:rsidRPr="00E819A0">
              <w:rPr>
                <w:lang w:val="ru-RU" w:eastAsia="ru-RU"/>
              </w:rPr>
              <w:t>передачі</w:t>
            </w:r>
            <w:proofErr w:type="spellEnd"/>
            <w:r w:rsidRPr="00E819A0">
              <w:rPr>
                <w:lang w:val="ru-RU" w:eastAsia="ru-RU"/>
              </w:rPr>
              <w:t xml:space="preserve"> до </w:t>
            </w:r>
            <w:proofErr w:type="spellStart"/>
            <w:r w:rsidRPr="00E819A0">
              <w:rPr>
                <w:lang w:val="ru-RU" w:eastAsia="ru-RU"/>
              </w:rPr>
              <w:t>архіву</w:t>
            </w:r>
            <w:proofErr w:type="spellEnd"/>
            <w:r w:rsidRPr="00E819A0">
              <w:rPr>
                <w:lang w:val="ru-RU" w:eastAsia="ru-RU"/>
              </w:rPr>
              <w:t xml:space="preserve">, </w:t>
            </w:r>
            <w:proofErr w:type="spellStart"/>
            <w:proofErr w:type="gramStart"/>
            <w:r w:rsidRPr="00E819A0">
              <w:rPr>
                <w:lang w:val="ru-RU" w:eastAsia="ru-RU"/>
              </w:rPr>
              <w:t>проведення</w:t>
            </w:r>
            <w:proofErr w:type="spellEnd"/>
            <w:r w:rsidRPr="00E819A0">
              <w:rPr>
                <w:lang w:val="ru-RU" w:eastAsia="ru-RU"/>
              </w:rPr>
              <w:t xml:space="preserve">  </w:t>
            </w:r>
            <w:proofErr w:type="spellStart"/>
            <w:r w:rsidRPr="00E819A0">
              <w:rPr>
                <w:lang w:val="ru-RU" w:eastAsia="ru-RU"/>
              </w:rPr>
              <w:t>упорядкування</w:t>
            </w:r>
            <w:proofErr w:type="spellEnd"/>
            <w:proofErr w:type="gram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приміщеннях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архіву</w:t>
            </w:r>
            <w:proofErr w:type="spellEnd"/>
            <w:r w:rsidRPr="00E819A0">
              <w:rPr>
                <w:lang w:val="ru-RU" w:eastAsia="ru-RU"/>
              </w:rPr>
              <w:t xml:space="preserve">, </w:t>
            </w:r>
            <w:proofErr w:type="spellStart"/>
            <w:r w:rsidRPr="00E819A0">
              <w:rPr>
                <w:lang w:val="ru-RU" w:eastAsia="ru-RU"/>
              </w:rPr>
              <w:t>складання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актів</w:t>
            </w:r>
            <w:proofErr w:type="spellEnd"/>
            <w:r w:rsidRPr="00E819A0">
              <w:rPr>
                <w:lang w:val="ru-RU" w:eastAsia="ru-RU"/>
              </w:rPr>
              <w:t xml:space="preserve"> про </w:t>
            </w:r>
            <w:proofErr w:type="spellStart"/>
            <w:r w:rsidRPr="00E819A0">
              <w:rPr>
                <w:lang w:val="ru-RU" w:eastAsia="ru-RU"/>
              </w:rPr>
              <w:t>вилучення</w:t>
            </w:r>
            <w:proofErr w:type="spellEnd"/>
            <w:r w:rsidRPr="00E819A0">
              <w:rPr>
                <w:lang w:val="ru-RU" w:eastAsia="ru-RU"/>
              </w:rPr>
              <w:t xml:space="preserve"> для </w:t>
            </w:r>
            <w:proofErr w:type="spellStart"/>
            <w:r w:rsidRPr="00E819A0">
              <w:rPr>
                <w:lang w:val="ru-RU" w:eastAsia="ru-RU"/>
              </w:rPr>
              <w:t>знищення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документів</w:t>
            </w:r>
            <w:proofErr w:type="spellEnd"/>
            <w:r w:rsidRPr="00E819A0">
              <w:rPr>
                <w:lang w:val="ru-RU" w:eastAsia="ru-RU"/>
              </w:rPr>
              <w:t xml:space="preserve">, не </w:t>
            </w:r>
            <w:proofErr w:type="spellStart"/>
            <w:r w:rsidRPr="00E819A0">
              <w:rPr>
                <w:lang w:val="ru-RU" w:eastAsia="ru-RU"/>
              </w:rPr>
              <w:t>внесених</w:t>
            </w:r>
            <w:proofErr w:type="spellEnd"/>
            <w:r w:rsidRPr="00E819A0">
              <w:rPr>
                <w:lang w:val="ru-RU" w:eastAsia="ru-RU"/>
              </w:rPr>
              <w:t xml:space="preserve"> до </w:t>
            </w:r>
            <w:proofErr w:type="spellStart"/>
            <w:r w:rsidRPr="00E819A0">
              <w:rPr>
                <w:lang w:val="ru-RU" w:eastAsia="ru-RU"/>
              </w:rPr>
              <w:t>Національного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Архівного</w:t>
            </w:r>
            <w:proofErr w:type="spellEnd"/>
            <w:r w:rsidRPr="00E819A0">
              <w:rPr>
                <w:lang w:val="ru-RU" w:eastAsia="ru-RU"/>
              </w:rPr>
              <w:t xml:space="preserve"> Фонду, </w:t>
            </w:r>
            <w:proofErr w:type="spellStart"/>
            <w:r w:rsidRPr="00E819A0">
              <w:rPr>
                <w:lang w:val="ru-RU" w:eastAsia="ru-RU"/>
              </w:rPr>
              <w:t>забезпечення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дотримання</w:t>
            </w:r>
            <w:proofErr w:type="spellEnd"/>
            <w:r w:rsidRPr="00E819A0">
              <w:rPr>
                <w:lang w:val="ru-RU" w:eastAsia="ru-RU"/>
              </w:rPr>
              <w:t xml:space="preserve"> правил </w:t>
            </w:r>
            <w:proofErr w:type="spellStart"/>
            <w:r w:rsidRPr="00E819A0">
              <w:rPr>
                <w:lang w:val="ru-RU" w:eastAsia="ru-RU"/>
              </w:rPr>
              <w:t>пожежної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безпеки</w:t>
            </w:r>
            <w:proofErr w:type="spellEnd"/>
            <w:r w:rsidRPr="00E819A0">
              <w:rPr>
                <w:lang w:val="ru-RU" w:eastAsia="ru-RU"/>
              </w:rPr>
              <w:t xml:space="preserve"> у </w:t>
            </w:r>
            <w:proofErr w:type="spellStart"/>
            <w:r w:rsidRPr="00E819A0">
              <w:rPr>
                <w:lang w:val="ru-RU" w:eastAsia="ru-RU"/>
              </w:rPr>
              <w:t>приміщенні</w:t>
            </w:r>
            <w:proofErr w:type="spellEnd"/>
            <w:r w:rsidRPr="00E819A0">
              <w:rPr>
                <w:lang w:val="ru-RU" w:eastAsia="ru-RU"/>
              </w:rPr>
              <w:t xml:space="preserve"> </w:t>
            </w:r>
            <w:proofErr w:type="spellStart"/>
            <w:r w:rsidRPr="00E819A0">
              <w:rPr>
                <w:lang w:val="ru-RU" w:eastAsia="ru-RU"/>
              </w:rPr>
              <w:t>архіву</w:t>
            </w:r>
            <w:proofErr w:type="spellEnd"/>
          </w:p>
          <w:p w14:paraId="3AE50C12" w14:textId="77777777" w:rsidR="0060317E" w:rsidRPr="0060317E" w:rsidRDefault="0060317E" w:rsidP="000002EA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8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lang w:val="uk-UA"/>
              </w:rPr>
              <w:t>з</w:t>
            </w:r>
            <w:r w:rsidRPr="0060317E">
              <w:rPr>
                <w:lang w:val="uk-UA"/>
              </w:rPr>
              <w:t>абезпечення дотримання Правил пропускного режиму шляхом ведення відповідних журналів обліку, організація здійснення прийому відвідувачів</w:t>
            </w:r>
          </w:p>
          <w:p w14:paraId="6AD3DFE1" w14:textId="3F87FA1A" w:rsidR="0060317E" w:rsidRPr="0060317E" w:rsidRDefault="004F519B" w:rsidP="000002EA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8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lang w:val="uk-UA"/>
              </w:rPr>
              <w:t>з</w:t>
            </w:r>
            <w:r w:rsidR="0060317E" w:rsidRPr="0060317E">
              <w:rPr>
                <w:lang w:val="uk-UA"/>
              </w:rPr>
              <w:t xml:space="preserve">дійснення контролю за належним використанням матеріальних цінностей їх обліку списання та оприбуткування у відповідній програмі бухгалтерського обліку Полтавської обласної прокуратури, заповнення табеля обліку робочого часу працівниками відділу, своєчасно передає </w:t>
            </w:r>
            <w:r w:rsidR="0060317E" w:rsidRPr="0060317E">
              <w:rPr>
                <w:lang w:val="uk-UA"/>
              </w:rPr>
              <w:lastRenderedPageBreak/>
              <w:t>відомості про надані послуги за використання водопостачання , газопостачання та електроенергії</w:t>
            </w:r>
          </w:p>
          <w:p w14:paraId="4CFA0F3D" w14:textId="269EF97D" w:rsidR="0060317E" w:rsidRPr="00F96177" w:rsidRDefault="0060317E" w:rsidP="000002EA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8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lang w:val="uk-UA"/>
              </w:rPr>
              <w:t>в</w:t>
            </w:r>
            <w:r w:rsidRPr="00C02865">
              <w:rPr>
                <w:lang w:val="uk-UA"/>
              </w:rPr>
              <w:t>едення обліку своєї роботи та внесення у межах своєї компетенції пропозицій щодо усунення недоліків і вдосконалення роботи</w:t>
            </w:r>
          </w:p>
        </w:tc>
      </w:tr>
      <w:tr w:rsidR="00B56C4B" w:rsidRPr="00FB1754" w14:paraId="7E115C87" w14:textId="77777777" w:rsidTr="003832ED">
        <w:trPr>
          <w:trHeight w:val="58"/>
        </w:trPr>
        <w:tc>
          <w:tcPr>
            <w:tcW w:w="2269" w:type="dxa"/>
            <w:gridSpan w:val="2"/>
          </w:tcPr>
          <w:p w14:paraId="75B0ACF4" w14:textId="77777777" w:rsidR="00B56C4B" w:rsidRPr="00FB1754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lastRenderedPageBreak/>
              <w:t xml:space="preserve">Умови оплати праці </w:t>
            </w:r>
          </w:p>
        </w:tc>
        <w:tc>
          <w:tcPr>
            <w:tcW w:w="7654" w:type="dxa"/>
            <w:gridSpan w:val="2"/>
          </w:tcPr>
          <w:p w14:paraId="15E7F0E6" w14:textId="7E56239F" w:rsidR="00B56C4B" w:rsidRPr="00801508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t>посадовий оклад</w:t>
            </w:r>
            <w:r>
              <w:rPr>
                <w:sz w:val="24"/>
              </w:rPr>
              <w:t>, надбавки, доплати, премії та компенсації відповідно до статей 50-</w:t>
            </w:r>
            <w:r w:rsidRPr="00FB1754">
              <w:rPr>
                <w:sz w:val="24"/>
              </w:rPr>
              <w:t>52 Закон</w:t>
            </w:r>
            <w:r>
              <w:rPr>
                <w:sz w:val="24"/>
              </w:rPr>
              <w:t xml:space="preserve">у України «Про державну службу»; </w:t>
            </w:r>
            <w:r w:rsidRPr="008C34BC">
              <w:rPr>
                <w:sz w:val="24"/>
              </w:rPr>
              <w:t>Закону Укра</w:t>
            </w:r>
            <w:r>
              <w:rPr>
                <w:sz w:val="24"/>
              </w:rPr>
              <w:t>їни «Про Державний бюджет України</w:t>
            </w:r>
            <w:r w:rsidR="000002EA" w:rsidRPr="000002EA">
              <w:rPr>
                <w:sz w:val="24"/>
              </w:rPr>
              <w:t xml:space="preserve"> </w:t>
            </w:r>
            <w:r>
              <w:rPr>
                <w:sz w:val="24"/>
              </w:rPr>
              <w:t>на 20</w:t>
            </w:r>
            <w:r w:rsidR="008C0662">
              <w:rPr>
                <w:sz w:val="24"/>
              </w:rPr>
              <w:t>25</w:t>
            </w:r>
            <w:r>
              <w:rPr>
                <w:sz w:val="24"/>
              </w:rPr>
              <w:t xml:space="preserve"> рік», </w:t>
            </w:r>
            <w:r w:rsidRPr="00B63560">
              <w:rPr>
                <w:sz w:val="24"/>
              </w:rPr>
              <w:t>постанов Кабінету Міністрів Ук</w:t>
            </w:r>
            <w:r>
              <w:rPr>
                <w:sz w:val="24"/>
              </w:rPr>
              <w:t>раїни від 18.01.</w:t>
            </w:r>
            <w:r w:rsidRPr="00B63560">
              <w:rPr>
                <w:sz w:val="24"/>
              </w:rPr>
              <w:t>2017 № 15 «Питання оплати праці працівників державних органів»</w:t>
            </w:r>
            <w:r>
              <w:rPr>
                <w:sz w:val="24"/>
              </w:rPr>
              <w:t>, від 29.12.2023 № 1409 «Питання оплати праці державних службовців на основі класифікації посад у 202</w:t>
            </w:r>
            <w:r w:rsidR="008C0662">
              <w:rPr>
                <w:sz w:val="24"/>
              </w:rPr>
              <w:t>5</w:t>
            </w:r>
            <w:r>
              <w:rPr>
                <w:sz w:val="24"/>
              </w:rPr>
              <w:t xml:space="preserve"> році».</w:t>
            </w:r>
          </w:p>
        </w:tc>
      </w:tr>
      <w:tr w:rsidR="00B56C4B" w:rsidRPr="00FB1754" w14:paraId="053646A2" w14:textId="77777777" w:rsidTr="003832ED">
        <w:tc>
          <w:tcPr>
            <w:tcW w:w="2269" w:type="dxa"/>
            <w:gridSpan w:val="2"/>
          </w:tcPr>
          <w:p w14:paraId="7B1790FD" w14:textId="4DC61F30" w:rsidR="00B56C4B" w:rsidRPr="00801508" w:rsidRDefault="00B56C4B" w:rsidP="00B56C4B">
            <w:pPr>
              <w:jc w:val="left"/>
              <w:rPr>
                <w:sz w:val="24"/>
              </w:rPr>
            </w:pPr>
            <w:r w:rsidRPr="00952FD4">
              <w:rPr>
                <w:rFonts w:cs="Times New Roman"/>
                <w:sz w:val="24"/>
                <w:szCs w:val="24"/>
              </w:rPr>
              <w:t>Інформація про строковість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FD4">
              <w:rPr>
                <w:rFonts w:cs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7654" w:type="dxa"/>
            <w:gridSpan w:val="2"/>
          </w:tcPr>
          <w:p w14:paraId="49065379" w14:textId="144F6DC1" w:rsidR="00B56C4B" w:rsidRPr="00432A05" w:rsidRDefault="00B56C4B" w:rsidP="00B56C4B">
            <w:pPr>
              <w:spacing w:after="60"/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32A05">
              <w:rPr>
                <w:sz w:val="24"/>
                <w:szCs w:val="24"/>
              </w:rPr>
              <w:t>троково</w:t>
            </w:r>
            <w:proofErr w:type="spellEnd"/>
            <w:r w:rsidRPr="00432A05">
              <w:rPr>
                <w:sz w:val="24"/>
                <w:szCs w:val="24"/>
              </w:rPr>
              <w:t>, на період дії воєнного стану в Україні та до дня призначення суб’єктом призначення переможця конкурсного відбору на цю посаду, але не більше 12 місяців з дня припинення чи скасування воєнного стану.</w:t>
            </w:r>
          </w:p>
          <w:p w14:paraId="5222341E" w14:textId="46324E05" w:rsidR="00B56C4B" w:rsidRPr="00FB1754" w:rsidRDefault="00B56C4B" w:rsidP="00B56C4B">
            <w:pPr>
              <w:ind w:firstLine="315"/>
              <w:rPr>
                <w:sz w:val="24"/>
              </w:rPr>
            </w:pPr>
            <w:r w:rsidRPr="00432A05"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B56C4B" w:rsidRPr="00FB1754" w14:paraId="49C57FB3" w14:textId="77777777" w:rsidTr="003832ED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F44" w14:textId="0B015F5A" w:rsidR="00B56C4B" w:rsidRPr="00FB1754" w:rsidRDefault="00B56C4B" w:rsidP="00B56C4B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Перелік документів, які необхідно надати для призначення на посаду державної служби в період дії воєнного стану, у тому числі спосіб подання, адреса та строк їх подання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071" w14:textId="613D4679" w:rsidR="00B56C4B" w:rsidRPr="0005722B" w:rsidRDefault="00B56C4B" w:rsidP="00F61AAA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заява про призначення на посаду на період дії воєнного стану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</w:t>
            </w:r>
            <w:r w:rsidR="00BF698E" w:rsidRPr="00BF698E">
              <w:rPr>
                <w:rFonts w:ascii="Times New Roman" w:hAnsi="Times New Roman" w:cs="Times New Roman"/>
                <w:sz w:val="24"/>
              </w:rPr>
              <w:t xml:space="preserve"> підписом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="00F61AAA" w:rsidRPr="00F61AAA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14:paraId="1F4BA33D" w14:textId="12E7E58B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резюме (відповідно до постанови КМУ від 25.03.2016 № 246);</w:t>
            </w:r>
          </w:p>
          <w:p w14:paraId="33C219E0" w14:textId="0FC5CA1E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особова картка державного службовця встановленого зразка (затверджена наказом НАДС від 19.05.2020 № 77-20)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 підписом</w:t>
            </w:r>
            <w:r w:rsidR="00BF698E">
              <w:rPr>
                <w:rFonts w:ascii="Times New Roman" w:hAnsi="Times New Roman" w:cs="Times New Roman"/>
                <w:sz w:val="24"/>
              </w:rPr>
              <w:t>);</w:t>
            </w:r>
          </w:p>
          <w:p w14:paraId="3867817D" w14:textId="77777777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паспорта громадянина України;</w:t>
            </w:r>
          </w:p>
          <w:p w14:paraId="75DF6D73" w14:textId="6B49FC0A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облікової картки платника податків (окрім фізичних осіб, які через свої релігійні переконання відмовляються</w:t>
            </w:r>
            <w:r w:rsidR="000002EA" w:rsidRPr="000002E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від прийняття реєстраційного номера облікової картки платника податків та повідомили про це відповідний контролюючий орган</w:t>
            </w:r>
            <w:r w:rsidR="000002EA" w:rsidRPr="000002E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і мають відмітку у паспорті);</w:t>
            </w:r>
          </w:p>
          <w:p w14:paraId="1776DB34" w14:textId="4DBECDD3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копії документів про освіту з додатками, науковий ступінь, вчене звання;</w:t>
            </w:r>
          </w:p>
          <w:p w14:paraId="2BEAF098" w14:textId="36504615" w:rsidR="00B56C4B" w:rsidRPr="005B1AB6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трудової книжки</w:t>
            </w:r>
            <w:r w:rsidRPr="00B5695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або В</w:t>
            </w:r>
            <w:r w:rsidRPr="00082EA8">
              <w:rPr>
                <w:rFonts w:ascii="Times New Roman" w:hAnsi="Times New Roman" w:cs="Times New Roman"/>
                <w:sz w:val="24"/>
              </w:rPr>
              <w:t>итяг з електронної трудової книжки</w:t>
            </w:r>
            <w:r>
              <w:rPr>
                <w:rFonts w:ascii="Times New Roman" w:hAnsi="Times New Roman" w:cs="Times New Roman"/>
                <w:sz w:val="24"/>
              </w:rPr>
              <w:t xml:space="preserve">, який можна </w:t>
            </w:r>
            <w:r w:rsidRPr="00082EA8">
              <w:rPr>
                <w:rFonts w:ascii="Times New Roman" w:hAnsi="Times New Roman" w:cs="Times New Roman"/>
                <w:sz w:val="24"/>
              </w:rPr>
              <w:t xml:space="preserve">сформувати онлайн, скориставшись </w:t>
            </w:r>
            <w:proofErr w:type="spellStart"/>
            <w:r w:rsidRPr="00082EA8">
              <w:rPr>
                <w:rFonts w:ascii="Times New Roman" w:hAnsi="Times New Roman" w:cs="Times New Roman"/>
                <w:sz w:val="24"/>
              </w:rPr>
              <w:t>вебпорталом</w:t>
            </w:r>
            <w:proofErr w:type="spellEnd"/>
            <w:r w:rsidRPr="00082EA8">
              <w:rPr>
                <w:rFonts w:ascii="Times New Roman" w:hAnsi="Times New Roman" w:cs="Times New Roman"/>
                <w:sz w:val="24"/>
              </w:rPr>
              <w:t xml:space="preserve"> електронних послуг Пенсійного фонду України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5C40845" w14:textId="611ACA10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</w:t>
            </w:r>
            <w:r w:rsidR="000002EA" w:rsidRPr="000002E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 проходження перевірки та на оприлюднення відомостей стосовно неї відповідно до зазначеного Закону або завірена</w:t>
            </w:r>
            <w:r w:rsidR="000002EA" w:rsidRPr="000002E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установленому порядку копія довідки про результати проведення перевірки відповідно до Закону України «Про очищення влади»</w:t>
            </w:r>
            <w:r w:rsidR="000002EA" w:rsidRPr="000002E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(за наявності);</w:t>
            </w:r>
          </w:p>
          <w:p w14:paraId="196018B1" w14:textId="77777777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підтвердження подання декларації особи, уповноваженої             на виконання функцій держави або місцевого самоврядування,             за минулий рік;</w:t>
            </w:r>
          </w:p>
          <w:p w14:paraId="5F0F511D" w14:textId="16A00C87" w:rsidR="00B56C4B" w:rsidRPr="00543F1E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75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3F1E">
              <w:rPr>
                <w:rFonts w:ascii="Times New Roman" w:hAnsi="Times New Roman" w:cs="Times New Roman"/>
                <w:sz w:val="24"/>
              </w:rPr>
              <w:t>державний сертифікат про рівень володіння державною мовою (за наявності).</w:t>
            </w:r>
          </w:p>
          <w:p w14:paraId="796951DD" w14:textId="77777777" w:rsidR="00B56C4B" w:rsidRDefault="00B56C4B" w:rsidP="009612A5">
            <w:pPr>
              <w:shd w:val="clear" w:color="auto" w:fill="FFFFFF"/>
              <w:jc w:val="left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sz w:val="24"/>
              </w:rPr>
              <w:t xml:space="preserve">Документи </w:t>
            </w:r>
            <w:r w:rsidRPr="00B338FD">
              <w:rPr>
                <w:rFonts w:cs="Times New Roman"/>
                <w:sz w:val="24"/>
              </w:rPr>
              <w:t xml:space="preserve">приймаються </w:t>
            </w:r>
            <w:r w:rsidRPr="00B338FD">
              <w:rPr>
                <w:rFonts w:cs="Times New Roman"/>
                <w:b/>
                <w:bCs/>
                <w:sz w:val="24"/>
              </w:rPr>
              <w:t xml:space="preserve">до </w:t>
            </w:r>
            <w:r w:rsidR="00760E0E">
              <w:rPr>
                <w:rFonts w:cs="Times New Roman"/>
                <w:b/>
                <w:bCs/>
                <w:sz w:val="24"/>
              </w:rPr>
              <w:t>16</w:t>
            </w:r>
            <w:r w:rsidR="00760E0E">
              <w:rPr>
                <w:rFonts w:cs="Times New Roman"/>
                <w:b/>
                <w:bCs/>
                <w:sz w:val="24"/>
                <w:lang w:val="ru-RU"/>
              </w:rPr>
              <w:t>:45</w:t>
            </w:r>
            <w:r w:rsidRPr="00B338FD">
              <w:rPr>
                <w:rFonts w:cs="Times New Roman"/>
                <w:b/>
                <w:bCs/>
                <w:sz w:val="24"/>
                <w:lang w:val="ru-RU"/>
              </w:rPr>
              <w:t xml:space="preserve"> </w:t>
            </w:r>
            <w:r w:rsidR="00760E0E">
              <w:rPr>
                <w:rFonts w:cs="Times New Roman"/>
                <w:b/>
                <w:bCs/>
                <w:sz w:val="24"/>
                <w:lang w:val="ru-RU"/>
              </w:rPr>
              <w:t>21</w:t>
            </w:r>
            <w:r w:rsidRPr="00B338FD">
              <w:rPr>
                <w:rFonts w:cs="Times New Roman"/>
                <w:b/>
                <w:bCs/>
                <w:sz w:val="24"/>
              </w:rPr>
              <w:t xml:space="preserve"> </w:t>
            </w:r>
            <w:r w:rsidR="00CC115A">
              <w:rPr>
                <w:rFonts w:cs="Times New Roman"/>
                <w:b/>
                <w:bCs/>
                <w:sz w:val="24"/>
              </w:rPr>
              <w:t>березня</w:t>
            </w:r>
            <w:r w:rsidRPr="00B338FD">
              <w:rPr>
                <w:rFonts w:cs="Times New Roman"/>
                <w:b/>
                <w:bCs/>
                <w:sz w:val="24"/>
              </w:rPr>
              <w:t xml:space="preserve"> 202</w:t>
            </w:r>
            <w:r w:rsidR="008C0662">
              <w:rPr>
                <w:rFonts w:cs="Times New Roman"/>
                <w:b/>
                <w:bCs/>
                <w:sz w:val="24"/>
              </w:rPr>
              <w:t>5</w:t>
            </w:r>
            <w:r w:rsidRPr="00B338FD">
              <w:rPr>
                <w:rFonts w:cs="Times New Roman"/>
                <w:b/>
                <w:bCs/>
                <w:sz w:val="24"/>
              </w:rPr>
              <w:t xml:space="preserve"> року</w:t>
            </w:r>
            <w:r>
              <w:rPr>
                <w:rFonts w:cs="Times New Roman"/>
                <w:sz w:val="24"/>
              </w:rPr>
              <w:t xml:space="preserve"> </w:t>
            </w:r>
            <w:r w:rsidRPr="00966156">
              <w:rPr>
                <w:rFonts w:cs="Times New Roman"/>
                <w:b/>
                <w:bCs/>
                <w:sz w:val="24"/>
              </w:rPr>
              <w:t>включно</w:t>
            </w:r>
            <w:r w:rsidRPr="00B56957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на </w:t>
            </w:r>
            <w:r w:rsidRPr="00F30706">
              <w:rPr>
                <w:rFonts w:cs="Times New Roman"/>
                <w:b/>
                <w:bCs/>
                <w:sz w:val="24"/>
              </w:rPr>
              <w:t xml:space="preserve">електронну адресу: </w:t>
            </w:r>
            <w:hyperlink r:id="rId8" w:history="1">
              <w:r w:rsidR="004F519B" w:rsidRPr="004F519B">
                <w:rPr>
                  <w:rStyle w:val="a3"/>
                  <w:rFonts w:eastAsia="Times New Roman"/>
                  <w:sz w:val="24"/>
                  <w:szCs w:val="24"/>
                </w:rPr>
                <w:t>murgorodska_mr@pol.gp.gov.ua</w:t>
              </w:r>
            </w:hyperlink>
            <w:r w:rsidR="004F519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або </w:t>
            </w:r>
            <w:r>
              <w:rPr>
                <w:rFonts w:cs="Times New Roman"/>
                <w:b/>
                <w:bCs/>
                <w:sz w:val="24"/>
              </w:rPr>
              <w:t>через скриньку звернень громадян</w:t>
            </w:r>
            <w:r>
              <w:rPr>
                <w:rFonts w:cs="Times New Roman"/>
                <w:sz w:val="24"/>
              </w:rPr>
              <w:t xml:space="preserve"> у </w:t>
            </w:r>
            <w:r w:rsidR="004F519B">
              <w:rPr>
                <w:rFonts w:cs="Times New Roman"/>
                <w:sz w:val="24"/>
              </w:rPr>
              <w:t xml:space="preserve">Миргородській окружній прокуратурі </w:t>
            </w:r>
            <w:r>
              <w:rPr>
                <w:rFonts w:cs="Times New Roman"/>
                <w:sz w:val="24"/>
              </w:rPr>
              <w:t>Полтавськ</w:t>
            </w:r>
            <w:r w:rsidR="004F519B">
              <w:rPr>
                <w:rFonts w:cs="Times New Roman"/>
                <w:sz w:val="24"/>
              </w:rPr>
              <w:t xml:space="preserve">ої області за </w:t>
            </w:r>
            <w:proofErr w:type="spellStart"/>
            <w:r w:rsidR="004F519B">
              <w:rPr>
                <w:rFonts w:cs="Times New Roman"/>
                <w:sz w:val="24"/>
              </w:rPr>
              <w:t>адресою</w:t>
            </w:r>
            <w:proofErr w:type="spellEnd"/>
            <w:r>
              <w:rPr>
                <w:rFonts w:cs="Times New Roman"/>
                <w:sz w:val="24"/>
              </w:rPr>
              <w:t xml:space="preserve">: </w:t>
            </w:r>
            <w:r w:rsidRPr="00F30706">
              <w:rPr>
                <w:rFonts w:cs="Times New Roman"/>
                <w:b/>
                <w:bCs/>
                <w:sz w:val="24"/>
              </w:rPr>
              <w:t xml:space="preserve">вул. </w:t>
            </w:r>
            <w:proofErr w:type="spellStart"/>
            <w:r w:rsidR="004F519B">
              <w:rPr>
                <w:rFonts w:cs="Times New Roman"/>
                <w:b/>
                <w:bCs/>
                <w:sz w:val="24"/>
              </w:rPr>
              <w:t>Усика</w:t>
            </w:r>
            <w:proofErr w:type="spellEnd"/>
            <w:r w:rsidR="004F519B">
              <w:rPr>
                <w:rFonts w:cs="Times New Roman"/>
                <w:b/>
                <w:bCs/>
                <w:sz w:val="24"/>
              </w:rPr>
              <w:t xml:space="preserve"> Якова, 9</w:t>
            </w:r>
            <w:r w:rsidRPr="00F30706">
              <w:rPr>
                <w:rFonts w:cs="Times New Roman"/>
                <w:b/>
                <w:bCs/>
                <w:sz w:val="24"/>
              </w:rPr>
              <w:t xml:space="preserve">, м. </w:t>
            </w:r>
            <w:r w:rsidR="004F519B">
              <w:rPr>
                <w:rFonts w:cs="Times New Roman"/>
                <w:b/>
                <w:bCs/>
                <w:sz w:val="24"/>
              </w:rPr>
              <w:t>Миргород</w:t>
            </w:r>
            <w:r w:rsidRPr="00F30706">
              <w:rPr>
                <w:rFonts w:cs="Times New Roman"/>
                <w:b/>
                <w:bCs/>
                <w:sz w:val="24"/>
              </w:rPr>
              <w:t>, 3</w:t>
            </w:r>
            <w:r w:rsidR="004F519B">
              <w:rPr>
                <w:rFonts w:cs="Times New Roman"/>
                <w:b/>
                <w:bCs/>
                <w:sz w:val="24"/>
              </w:rPr>
              <w:t>7600</w:t>
            </w:r>
          </w:p>
          <w:p w14:paraId="25A1C313" w14:textId="199B6473" w:rsidR="009612A5" w:rsidRPr="001F026C" w:rsidRDefault="009612A5" w:rsidP="009612A5">
            <w:pPr>
              <w:shd w:val="clear" w:color="auto" w:fill="FFFFFF"/>
              <w:jc w:val="left"/>
              <w:rPr>
                <w:b/>
                <w:sz w:val="24"/>
              </w:rPr>
            </w:pPr>
          </w:p>
        </w:tc>
      </w:tr>
      <w:tr w:rsidR="00B56C4B" w:rsidRPr="00FB1754" w14:paraId="6EFA3C01" w14:textId="77777777" w:rsidTr="003832ED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CE7" w14:textId="77777777" w:rsidR="00B56C4B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Прізвище, ім’я та </w:t>
            </w:r>
          </w:p>
          <w:p w14:paraId="24EE8720" w14:textId="10B57CE4" w:rsidR="00E05E29" w:rsidRPr="00D30691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F746" w14:textId="77777777" w:rsidR="00A26322" w:rsidRDefault="000C5E6E" w:rsidP="00A26322">
            <w:pPr>
              <w:rPr>
                <w:rFonts w:eastAsia="Arial" w:cs="Times New Roman"/>
                <w:sz w:val="24"/>
                <w:szCs w:val="24"/>
                <w:lang w:val="ru-RU"/>
              </w:rPr>
            </w:pPr>
            <w:r>
              <w:rPr>
                <w:rFonts w:eastAsia="Arial" w:cs="Times New Roman"/>
                <w:sz w:val="24"/>
                <w:szCs w:val="24"/>
                <w:lang w:val="ru-RU"/>
              </w:rPr>
              <w:t xml:space="preserve">ГРИНЬКО Світлана </w:t>
            </w:r>
            <w:proofErr w:type="spellStart"/>
            <w:r>
              <w:rPr>
                <w:rFonts w:eastAsia="Arial" w:cs="Times New Roman"/>
                <w:sz w:val="24"/>
                <w:szCs w:val="24"/>
                <w:lang w:val="ru-RU"/>
              </w:rPr>
              <w:t>Миколаївна</w:t>
            </w:r>
            <w:proofErr w:type="spellEnd"/>
          </w:p>
          <w:p w14:paraId="62385D5A" w14:textId="0E48899D" w:rsidR="00A26322" w:rsidRPr="00A26322" w:rsidRDefault="00A26322" w:rsidP="00A26322">
            <w:pPr>
              <w:rPr>
                <w:rFonts w:eastAsia="Arial" w:cs="Times New Roman"/>
                <w:sz w:val="24"/>
                <w:szCs w:val="24"/>
                <w:lang w:val="ru-RU"/>
              </w:rPr>
            </w:pPr>
            <w:r w:rsidRPr="00A26322">
              <w:rPr>
                <w:rFonts w:eastAsia="Times New Roman" w:cs="Times New Roman"/>
                <w:b/>
                <w:bCs/>
                <w:sz w:val="24"/>
                <w:szCs w:val="24"/>
              </w:rPr>
              <w:t>(05355) 5-25-26</w:t>
            </w:r>
          </w:p>
          <w:p w14:paraId="27623A36" w14:textId="51C1E47D" w:rsidR="00A26322" w:rsidRPr="00A26322" w:rsidRDefault="00A26322" w:rsidP="00A26322">
            <w:pPr>
              <w:shd w:val="clear" w:color="auto" w:fill="FFFFFF"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26322">
              <w:rPr>
                <w:rFonts w:eastAsia="Times New Roman" w:cs="Times New Roman"/>
                <w:b/>
                <w:bCs/>
                <w:sz w:val="24"/>
                <w:szCs w:val="24"/>
              </w:rPr>
              <w:t>murgorodska_mr@pol.gp.gov.ua</w:t>
            </w:r>
          </w:p>
          <w:p w14:paraId="2E5BA0BE" w14:textId="77777777" w:rsidR="00B56C4B" w:rsidRPr="00A26322" w:rsidRDefault="00B56C4B" w:rsidP="00A26322">
            <w:pPr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75E128A" w14:textId="1B7E9575" w:rsidR="00B56C4B" w:rsidRPr="00FB1754" w:rsidRDefault="00B56C4B" w:rsidP="00A26322">
            <w:pPr>
              <w:rPr>
                <w:sz w:val="8"/>
                <w:szCs w:val="8"/>
              </w:rPr>
            </w:pPr>
            <w:bookmarkStart w:id="1" w:name="_GoBack"/>
            <w:bookmarkEnd w:id="1"/>
          </w:p>
        </w:tc>
      </w:tr>
      <w:tr w:rsidR="00B56C4B" w:rsidRPr="00FB1754" w14:paraId="05868B1E" w14:textId="77777777" w:rsidTr="003832ED">
        <w:tc>
          <w:tcPr>
            <w:tcW w:w="9923" w:type="dxa"/>
            <w:gridSpan w:val="4"/>
          </w:tcPr>
          <w:p w14:paraId="67B1A32A" w14:textId="77777777" w:rsidR="00E05E29" w:rsidRDefault="00E05E29" w:rsidP="00B56C4B">
            <w:pPr>
              <w:jc w:val="center"/>
              <w:rPr>
                <w:b/>
                <w:sz w:val="24"/>
              </w:rPr>
            </w:pPr>
          </w:p>
          <w:p w14:paraId="771EE80F" w14:textId="77777777" w:rsidR="00B56C4B" w:rsidRDefault="00B56C4B" w:rsidP="00B56C4B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Кваліфікаційні вимоги</w:t>
            </w:r>
          </w:p>
          <w:p w14:paraId="10DCE695" w14:textId="24CD6816" w:rsidR="00E05E29" w:rsidRPr="00FB1754" w:rsidRDefault="00E05E29" w:rsidP="00B56C4B">
            <w:pPr>
              <w:jc w:val="center"/>
              <w:rPr>
                <w:b/>
                <w:sz w:val="24"/>
              </w:rPr>
            </w:pPr>
          </w:p>
        </w:tc>
      </w:tr>
      <w:tr w:rsidR="00B56C4B" w:rsidRPr="00FB1754" w14:paraId="433FB299" w14:textId="77777777" w:rsidTr="003832ED">
        <w:tc>
          <w:tcPr>
            <w:tcW w:w="572" w:type="dxa"/>
          </w:tcPr>
          <w:p w14:paraId="1593BF17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01689E1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Освіта</w:t>
            </w:r>
          </w:p>
        </w:tc>
        <w:tc>
          <w:tcPr>
            <w:tcW w:w="6804" w:type="dxa"/>
          </w:tcPr>
          <w:p w14:paraId="32500795" w14:textId="4974AD9F" w:rsidR="00B56C4B" w:rsidRPr="001302A8" w:rsidRDefault="001302A8" w:rsidP="001302A8">
            <w:pPr>
              <w:rPr>
                <w:sz w:val="24"/>
                <w:szCs w:val="24"/>
              </w:rPr>
            </w:pPr>
            <w:r w:rsidRPr="00FB1754">
              <w:rPr>
                <w:sz w:val="24"/>
                <w:shd w:val="clear" w:color="auto" w:fill="FFFFFF"/>
              </w:rPr>
              <w:t>вища</w:t>
            </w:r>
            <w:r>
              <w:rPr>
                <w:sz w:val="24"/>
              </w:rPr>
              <w:t xml:space="preserve"> освіта</w:t>
            </w:r>
            <w:r w:rsidRPr="00FB1754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 xml:space="preserve">за освітнім ступенем не нижче молодшого бакалавра або бакалавра </w:t>
            </w:r>
          </w:p>
        </w:tc>
      </w:tr>
      <w:tr w:rsidR="00B56C4B" w:rsidRPr="00FB1754" w14:paraId="11CC1BB4" w14:textId="77777777" w:rsidTr="003832ED">
        <w:tc>
          <w:tcPr>
            <w:tcW w:w="572" w:type="dxa"/>
          </w:tcPr>
          <w:p w14:paraId="7DB37EC1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A12B6E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Досвід роботи </w:t>
            </w:r>
          </w:p>
        </w:tc>
        <w:tc>
          <w:tcPr>
            <w:tcW w:w="6804" w:type="dxa"/>
          </w:tcPr>
          <w:p w14:paraId="525E96CD" w14:textId="1D957584" w:rsidR="00B56C4B" w:rsidRPr="005B1AB6" w:rsidRDefault="00B56C4B" w:rsidP="00B56C4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потребує</w:t>
            </w:r>
          </w:p>
        </w:tc>
      </w:tr>
      <w:tr w:rsidR="00B56C4B" w:rsidRPr="00FB1754" w14:paraId="165988D9" w14:textId="77777777" w:rsidTr="003832ED">
        <w:trPr>
          <w:trHeight w:val="270"/>
        </w:trPr>
        <w:tc>
          <w:tcPr>
            <w:tcW w:w="572" w:type="dxa"/>
          </w:tcPr>
          <w:p w14:paraId="5E4F8B13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2C974B1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Володіння державною </w:t>
            </w:r>
          </w:p>
          <w:p w14:paraId="4327ABFC" w14:textId="1D84E9DB" w:rsidR="00E05E29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мовою</w:t>
            </w:r>
          </w:p>
        </w:tc>
        <w:tc>
          <w:tcPr>
            <w:tcW w:w="6804" w:type="dxa"/>
          </w:tcPr>
          <w:p w14:paraId="63FDB019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вільне володіння державною мовою</w:t>
            </w:r>
          </w:p>
        </w:tc>
      </w:tr>
      <w:tr w:rsidR="00B56C4B" w:rsidRPr="00FB1754" w14:paraId="201CF802" w14:textId="77777777" w:rsidTr="003832ED">
        <w:tc>
          <w:tcPr>
            <w:tcW w:w="9923" w:type="dxa"/>
            <w:gridSpan w:val="4"/>
            <w:vAlign w:val="center"/>
          </w:tcPr>
          <w:p w14:paraId="03E3B78A" w14:textId="77777777" w:rsidR="00B56C4B" w:rsidRPr="008D2A80" w:rsidRDefault="00B56C4B" w:rsidP="00B56C4B">
            <w:pPr>
              <w:jc w:val="center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Вимоги до компетентності</w:t>
            </w:r>
          </w:p>
          <w:p w14:paraId="5204E047" w14:textId="77B1C31B" w:rsidR="00B56C4B" w:rsidRPr="008D2A80" w:rsidRDefault="00B56C4B" w:rsidP="00B56C4B">
            <w:pPr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</w:t>
            </w:r>
          </w:p>
        </w:tc>
      </w:tr>
      <w:tr w:rsidR="00B56C4B" w:rsidRPr="00FB1754" w14:paraId="3FDCFBBB" w14:textId="77777777" w:rsidTr="003832ED">
        <w:trPr>
          <w:trHeight w:val="198"/>
        </w:trPr>
        <w:tc>
          <w:tcPr>
            <w:tcW w:w="572" w:type="dxa"/>
          </w:tcPr>
          <w:p w14:paraId="12633401" w14:textId="77777777" w:rsidR="00B56C4B" w:rsidRPr="00FB1754" w:rsidRDefault="00B56C4B" w:rsidP="00B56C4B">
            <w:pPr>
              <w:rPr>
                <w:sz w:val="24"/>
              </w:rPr>
            </w:pPr>
          </w:p>
        </w:tc>
        <w:tc>
          <w:tcPr>
            <w:tcW w:w="2547" w:type="dxa"/>
            <w:gridSpan w:val="2"/>
          </w:tcPr>
          <w:p w14:paraId="51586723" w14:textId="09CA15E8" w:rsidR="00B56C4B" w:rsidRPr="005B1AB6" w:rsidRDefault="00B56C4B" w:rsidP="00B56C4B">
            <w:pPr>
              <w:rPr>
                <w:b/>
                <w:sz w:val="24"/>
              </w:rPr>
            </w:pPr>
            <w:r w:rsidRPr="00B41DF4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47798FD8" w14:textId="77777777" w:rsidR="00B56C4B" w:rsidRPr="008D2A80" w:rsidRDefault="00B56C4B" w:rsidP="00B56C4B">
            <w:pPr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Компоненти вимоги</w:t>
            </w:r>
          </w:p>
          <w:p w14:paraId="1D90320E" w14:textId="77777777" w:rsidR="00B56C4B" w:rsidRPr="008D2A80" w:rsidRDefault="00B56C4B" w:rsidP="00B56C4B">
            <w:pPr>
              <w:rPr>
                <w:b/>
                <w:sz w:val="4"/>
                <w:szCs w:val="4"/>
              </w:rPr>
            </w:pPr>
          </w:p>
        </w:tc>
      </w:tr>
      <w:tr w:rsidR="001302A8" w:rsidRPr="00FB1754" w14:paraId="2A660972" w14:textId="77777777" w:rsidTr="003832ED">
        <w:trPr>
          <w:trHeight w:val="144"/>
        </w:trPr>
        <w:tc>
          <w:tcPr>
            <w:tcW w:w="572" w:type="dxa"/>
          </w:tcPr>
          <w:p w14:paraId="1BB21B10" w14:textId="77777777" w:rsidR="001302A8" w:rsidRPr="005C0408" w:rsidRDefault="001302A8" w:rsidP="001302A8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1.</w:t>
            </w:r>
          </w:p>
        </w:tc>
        <w:tc>
          <w:tcPr>
            <w:tcW w:w="2547" w:type="dxa"/>
            <w:gridSpan w:val="2"/>
          </w:tcPr>
          <w:p w14:paraId="1AC4FE65" w14:textId="3387440B" w:rsidR="001302A8" w:rsidRPr="001302A8" w:rsidRDefault="001302A8" w:rsidP="00760C2F">
            <w:pPr>
              <w:widowControl w:val="0"/>
              <w:jc w:val="left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Цифрова грамотність</w:t>
            </w:r>
          </w:p>
        </w:tc>
        <w:tc>
          <w:tcPr>
            <w:tcW w:w="6804" w:type="dxa"/>
            <w:shd w:val="clear" w:color="auto" w:fill="auto"/>
          </w:tcPr>
          <w:p w14:paraId="23A53693" w14:textId="0665A2DE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вміння використовувати комп</w:t>
            </w:r>
            <w:r w:rsidR="00BC5ED9" w:rsidRPr="001302A8">
              <w:rPr>
                <w:rFonts w:eastAsia="Times New Roman" w:cs="Times New Roman"/>
                <w:sz w:val="24"/>
                <w:szCs w:val="24"/>
              </w:rPr>
              <w:t>’</w:t>
            </w: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ютерні пристрої, базове офісне та спеціалізоване програмне забезпечення                          для ефективного виконання своїх посадових обов’язків;</w:t>
            </w:r>
          </w:p>
          <w:p w14:paraId="142B5C2E" w14:textId="6BE9A508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</w:t>
            </w:r>
            <w:r w:rsidR="0080402C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r w:rsidR="0080402C">
              <w:rPr>
                <w:rStyle w:val="4"/>
                <w:color w:val="000000"/>
                <w:sz w:val="24"/>
                <w:szCs w:val="24"/>
                <w:lang w:eastAsia="uk-UA"/>
              </w:rPr>
              <w:t xml:space="preserve">                         </w:t>
            </w: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у цифровому середовищі;</w:t>
            </w:r>
          </w:p>
          <w:p w14:paraId="5E7BFBB8" w14:textId="77777777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5574A5B9" w14:textId="77777777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0055788B" w14:textId="77777777" w:rsidR="00BC5ED9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обов`язків, вміти користуватись кваліфікованим електронним підписом (КЕП);</w:t>
            </w:r>
          </w:p>
          <w:p w14:paraId="412B04DA" w14:textId="298577E6" w:rsidR="001302A8" w:rsidRPr="00BC5ED9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BC5ED9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здатність використовувати відкриті цифрові ресурси  </w:t>
            </w:r>
            <w:r w:rsidRPr="00BC5ED9">
              <w:rPr>
                <w:rStyle w:val="4"/>
                <w:b w:val="0"/>
                <w:color w:val="000000"/>
                <w:szCs w:val="24"/>
                <w:lang w:eastAsia="uk-UA"/>
              </w:rPr>
              <w:t xml:space="preserve">            </w:t>
            </w:r>
            <w:r w:rsidRPr="00BC5ED9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для власного професійного розвитку.</w:t>
            </w:r>
          </w:p>
        </w:tc>
      </w:tr>
      <w:tr w:rsidR="001302A8" w:rsidRPr="00FB1754" w14:paraId="7813303F" w14:textId="77777777" w:rsidTr="003832ED">
        <w:trPr>
          <w:trHeight w:val="333"/>
        </w:trPr>
        <w:tc>
          <w:tcPr>
            <w:tcW w:w="572" w:type="dxa"/>
          </w:tcPr>
          <w:p w14:paraId="2785239F" w14:textId="77777777" w:rsidR="001302A8" w:rsidRPr="005C0408" w:rsidRDefault="001302A8" w:rsidP="001302A8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2.</w:t>
            </w:r>
          </w:p>
        </w:tc>
        <w:tc>
          <w:tcPr>
            <w:tcW w:w="2547" w:type="dxa"/>
            <w:gridSpan w:val="2"/>
          </w:tcPr>
          <w:p w14:paraId="17F5ACE3" w14:textId="77777777" w:rsidR="001302A8" w:rsidRDefault="001302A8" w:rsidP="00760C2F">
            <w:pPr>
              <w:widowControl w:val="0"/>
              <w:jc w:val="left"/>
              <w:rPr>
                <w:rFonts w:cs="Times New Roman"/>
                <w:sz w:val="24"/>
              </w:rPr>
            </w:pPr>
            <w:r w:rsidRPr="001302A8">
              <w:rPr>
                <w:rFonts w:cs="Times New Roman"/>
                <w:sz w:val="24"/>
              </w:rPr>
              <w:t xml:space="preserve">Командна робота </w:t>
            </w:r>
          </w:p>
          <w:p w14:paraId="39B44FFF" w14:textId="369547F1" w:rsidR="001302A8" w:rsidRPr="001302A8" w:rsidRDefault="001302A8" w:rsidP="00760C2F">
            <w:pPr>
              <w:widowControl w:val="0"/>
              <w:jc w:val="left"/>
              <w:rPr>
                <w:rFonts w:cs="Times New Roman"/>
                <w:sz w:val="12"/>
                <w:szCs w:val="12"/>
                <w:highlight w:val="yellow"/>
              </w:rPr>
            </w:pPr>
            <w:r w:rsidRPr="001302A8">
              <w:rPr>
                <w:rFonts w:cs="Times New Roman"/>
                <w:sz w:val="24"/>
              </w:rPr>
              <w:t>та взаємодія</w:t>
            </w:r>
            <w:r w:rsidRPr="001302A8">
              <w:rPr>
                <w:rFonts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804" w:type="dxa"/>
          </w:tcPr>
          <w:p w14:paraId="08C85150" w14:textId="12D65E13" w:rsidR="001302A8" w:rsidRPr="001302A8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розуміння ваги свого внеску у загальний результат роботи відділу нагляду за додержанням законів територіальними органами поліції при провадженні оперативно-розшукової діяльності, дізнання, досудового розслідування</w:t>
            </w:r>
            <w:r w:rsid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підтримання публічного обвинувачення управління нагляду за додержанням законів Національною поліцією України та органами,                   які ведуть боротьбу з організованою злочинністю;</w:t>
            </w:r>
          </w:p>
          <w:p w14:paraId="07E42EB3" w14:textId="77777777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орієнтація на командний результат;</w:t>
            </w:r>
          </w:p>
          <w:p w14:paraId="69AAB98A" w14:textId="77777777" w:rsidR="00BC5ED9" w:rsidRPr="00BC5ED9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готовність працювати в команді та сприяти колегам                      у їх професійній діяльності задля досягнення спільних цілей;</w:t>
            </w:r>
          </w:p>
          <w:p w14:paraId="028D0C08" w14:textId="251D21E9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відкритість в обміні інформацією.</w:t>
            </w:r>
          </w:p>
        </w:tc>
      </w:tr>
      <w:tr w:rsidR="001302A8" w:rsidRPr="00FB1754" w14:paraId="40767C09" w14:textId="77777777" w:rsidTr="003832ED">
        <w:trPr>
          <w:trHeight w:val="1907"/>
        </w:trPr>
        <w:tc>
          <w:tcPr>
            <w:tcW w:w="572" w:type="dxa"/>
          </w:tcPr>
          <w:p w14:paraId="132EDA93" w14:textId="77777777" w:rsidR="001302A8" w:rsidRPr="005C0408" w:rsidRDefault="001302A8" w:rsidP="001302A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Pr="005C0408"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0784035C" w14:textId="2D9399DD" w:rsidR="001302A8" w:rsidRPr="001302A8" w:rsidRDefault="001302A8" w:rsidP="00760C2F">
            <w:pPr>
              <w:widowControl w:val="0"/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1302A8">
              <w:rPr>
                <w:rFonts w:eastAsia="Times New Roman" w:cs="Times New Roman"/>
                <w:sz w:val="24"/>
                <w:szCs w:val="24"/>
              </w:rPr>
              <w:t>Відповідальність</w:t>
            </w:r>
          </w:p>
        </w:tc>
        <w:tc>
          <w:tcPr>
            <w:tcW w:w="6804" w:type="dxa"/>
          </w:tcPr>
          <w:p w14:paraId="335BEE18" w14:textId="77777777" w:rsidR="001302A8" w:rsidRPr="001302A8" w:rsidRDefault="001302A8" w:rsidP="00760C2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447"/>
              </w:tabs>
              <w:ind w:left="0" w:right="33" w:firstLine="176"/>
              <w:rPr>
                <w:rFonts w:eastAsia="Times New Roman" w:cs="Times New Roman"/>
                <w:sz w:val="24"/>
                <w:szCs w:val="24"/>
              </w:rPr>
            </w:pPr>
            <w:r w:rsidRPr="001302A8">
              <w:rPr>
                <w:rFonts w:eastAsia="Times New Roman" w:cs="Times New Roman"/>
                <w:sz w:val="24"/>
                <w:szCs w:val="24"/>
              </w:rPr>
              <w:t>усвідомлення важливості якісного виконання                        своїх посадових обов'язків з дотриманням строків                            та встановлених процедур;</w:t>
            </w:r>
          </w:p>
          <w:p w14:paraId="4A240FAE" w14:textId="77777777" w:rsidR="00BC5ED9" w:rsidRDefault="001302A8" w:rsidP="00760C2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447"/>
              </w:tabs>
              <w:ind w:left="0" w:right="33" w:firstLine="176"/>
              <w:rPr>
                <w:rFonts w:eastAsia="Times New Roman" w:cs="Times New Roman"/>
                <w:sz w:val="24"/>
                <w:szCs w:val="24"/>
              </w:rPr>
            </w:pPr>
            <w:r w:rsidRPr="001302A8">
              <w:rPr>
                <w:rFonts w:eastAsia="Times New Roman" w:cs="Times New Roman"/>
                <w:sz w:val="24"/>
                <w:szCs w:val="24"/>
              </w:rPr>
              <w:t>усвідомлення рівня відповідальності під час підготовки                 і прийняття рішень, готовність нести відповідальність                 за можливі наслідки реалізації таких рішень;</w:t>
            </w:r>
          </w:p>
          <w:p w14:paraId="33B1A0E7" w14:textId="5B3CE4D8" w:rsidR="001302A8" w:rsidRPr="00BC5ED9" w:rsidRDefault="001302A8" w:rsidP="00760C2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447"/>
              </w:tabs>
              <w:ind w:left="0" w:right="33" w:firstLine="176"/>
              <w:rPr>
                <w:rFonts w:eastAsia="Times New Roman" w:cs="Times New Roman"/>
                <w:sz w:val="24"/>
                <w:szCs w:val="24"/>
              </w:rPr>
            </w:pPr>
            <w:r w:rsidRPr="00BC5ED9">
              <w:rPr>
                <w:rFonts w:eastAsia="Times New Roman" w:cs="Times New Roman"/>
                <w:sz w:val="24"/>
                <w:szCs w:val="24"/>
              </w:rPr>
              <w:t>здатність брати на себе зобов’язання, чітко                                  їх дотримуватись і виконувати.</w:t>
            </w:r>
          </w:p>
        </w:tc>
      </w:tr>
      <w:tr w:rsidR="00B56C4B" w:rsidRPr="00FB1754" w14:paraId="6CFDFB8D" w14:textId="77777777" w:rsidTr="003832ED">
        <w:tc>
          <w:tcPr>
            <w:tcW w:w="9923" w:type="dxa"/>
            <w:gridSpan w:val="4"/>
          </w:tcPr>
          <w:p w14:paraId="1C812F00" w14:textId="77777777" w:rsidR="00B56C4B" w:rsidRPr="00102CC7" w:rsidRDefault="00B56C4B" w:rsidP="00760C2F">
            <w:pPr>
              <w:widowControl w:val="0"/>
              <w:jc w:val="center"/>
              <w:rPr>
                <w:b/>
                <w:sz w:val="4"/>
                <w:szCs w:val="4"/>
                <w:highlight w:val="yellow"/>
              </w:rPr>
            </w:pPr>
          </w:p>
          <w:p w14:paraId="22F4E2A7" w14:textId="77777777" w:rsidR="00B56C4B" w:rsidRPr="00102CC7" w:rsidRDefault="00B56C4B" w:rsidP="00760C2F">
            <w:pPr>
              <w:widowControl w:val="0"/>
              <w:jc w:val="center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Професійні знання</w:t>
            </w:r>
          </w:p>
          <w:p w14:paraId="27A7D75E" w14:textId="77777777" w:rsidR="00B56C4B" w:rsidRPr="00102CC7" w:rsidRDefault="00B56C4B" w:rsidP="00760C2F">
            <w:pPr>
              <w:widowControl w:val="0"/>
              <w:rPr>
                <w:sz w:val="4"/>
                <w:szCs w:val="4"/>
                <w:highlight w:val="yellow"/>
              </w:rPr>
            </w:pPr>
          </w:p>
        </w:tc>
      </w:tr>
      <w:tr w:rsidR="00B56C4B" w:rsidRPr="00FB1754" w14:paraId="4D0E0100" w14:textId="77777777" w:rsidTr="003832ED">
        <w:trPr>
          <w:trHeight w:val="120"/>
        </w:trPr>
        <w:tc>
          <w:tcPr>
            <w:tcW w:w="572" w:type="dxa"/>
          </w:tcPr>
          <w:p w14:paraId="66A83839" w14:textId="77777777" w:rsidR="00B56C4B" w:rsidRPr="00FB1754" w:rsidRDefault="00B56C4B" w:rsidP="00B56C4B">
            <w:pPr>
              <w:jc w:val="center"/>
              <w:rPr>
                <w:b/>
                <w:sz w:val="12"/>
                <w:szCs w:val="12"/>
              </w:rPr>
            </w:pPr>
          </w:p>
          <w:p w14:paraId="32D790C6" w14:textId="77777777" w:rsidR="00B56C4B" w:rsidRPr="00FB1754" w:rsidRDefault="00B56C4B" w:rsidP="00B56C4B">
            <w:pPr>
              <w:rPr>
                <w:b/>
                <w:sz w:val="12"/>
                <w:szCs w:val="12"/>
              </w:rPr>
            </w:pPr>
          </w:p>
        </w:tc>
        <w:tc>
          <w:tcPr>
            <w:tcW w:w="2547" w:type="dxa"/>
            <w:gridSpan w:val="2"/>
          </w:tcPr>
          <w:p w14:paraId="12D9C43D" w14:textId="77777777" w:rsidR="00B56C4B" w:rsidRPr="00102CC7" w:rsidRDefault="00B56C4B" w:rsidP="00760C2F">
            <w:pPr>
              <w:widowControl w:val="0"/>
              <w:jc w:val="left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004E0B23" w14:textId="5FF702A1" w:rsidR="00B56C4B" w:rsidRPr="00102CC7" w:rsidRDefault="00B56C4B" w:rsidP="00760C2F">
            <w:pPr>
              <w:widowControl w:val="0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Компоненти вимоги</w:t>
            </w:r>
          </w:p>
        </w:tc>
      </w:tr>
      <w:tr w:rsidR="001302A8" w:rsidRPr="00FB1754" w14:paraId="18ED1A84" w14:textId="77777777" w:rsidTr="003832ED">
        <w:trPr>
          <w:trHeight w:val="1440"/>
        </w:trPr>
        <w:tc>
          <w:tcPr>
            <w:tcW w:w="572" w:type="dxa"/>
          </w:tcPr>
          <w:p w14:paraId="2D493B30" w14:textId="77777777" w:rsidR="001302A8" w:rsidRPr="00FB1754" w:rsidRDefault="001302A8" w:rsidP="001302A8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D706EA9" w14:textId="1FFD5599" w:rsidR="001302A8" w:rsidRPr="0059050F" w:rsidRDefault="001302A8" w:rsidP="00760C2F">
            <w:pPr>
              <w:widowControl w:val="0"/>
              <w:jc w:val="left"/>
              <w:rPr>
                <w:sz w:val="24"/>
                <w:highlight w:val="yellow"/>
              </w:rPr>
            </w:pPr>
            <w:r w:rsidRPr="00FB1754">
              <w:rPr>
                <w:sz w:val="24"/>
              </w:rPr>
              <w:t>Знання законодавства</w:t>
            </w:r>
          </w:p>
        </w:tc>
        <w:tc>
          <w:tcPr>
            <w:tcW w:w="6804" w:type="dxa"/>
          </w:tcPr>
          <w:p w14:paraId="55665EE4" w14:textId="77777777" w:rsidR="001302A8" w:rsidRPr="00BC7791" w:rsidRDefault="001302A8" w:rsidP="00760C2F">
            <w:pPr>
              <w:widowControl w:val="0"/>
              <w:rPr>
                <w:sz w:val="24"/>
                <w:szCs w:val="24"/>
                <w:u w:val="single"/>
              </w:rPr>
            </w:pPr>
            <w:r w:rsidRPr="00BC7791">
              <w:rPr>
                <w:sz w:val="24"/>
                <w:szCs w:val="24"/>
                <w:u w:val="single"/>
              </w:rPr>
              <w:t>Знання:</w:t>
            </w:r>
          </w:p>
          <w:p w14:paraId="53533442" w14:textId="77777777" w:rsidR="001302A8" w:rsidRPr="005C0408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5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14:paraId="5E51902E" w14:textId="77777777" w:rsidR="00BC5ED9" w:rsidRPr="00BC5ED9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</w:rPr>
              <w:t>Закону України «Про державну службу»;</w:t>
            </w:r>
          </w:p>
          <w:p w14:paraId="399EB75C" w14:textId="6B70B80C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1302A8" w:rsidRPr="00FB1754" w14:paraId="7F952465" w14:textId="77777777" w:rsidTr="003832ED">
        <w:trPr>
          <w:trHeight w:val="699"/>
        </w:trPr>
        <w:tc>
          <w:tcPr>
            <w:tcW w:w="572" w:type="dxa"/>
          </w:tcPr>
          <w:p w14:paraId="5B1F087A" w14:textId="77777777" w:rsidR="001302A8" w:rsidRPr="00FB1754" w:rsidRDefault="001302A8" w:rsidP="00130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7" w:type="dxa"/>
            <w:gridSpan w:val="2"/>
          </w:tcPr>
          <w:p w14:paraId="20B0A089" w14:textId="77777777" w:rsidR="001302A8" w:rsidRDefault="001302A8" w:rsidP="00760C2F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Знання законодавства </w:t>
            </w:r>
          </w:p>
          <w:p w14:paraId="02C480C6" w14:textId="330B7D57" w:rsidR="001302A8" w:rsidRPr="0059050F" w:rsidRDefault="001302A8" w:rsidP="00760C2F">
            <w:pPr>
              <w:widowControl w:val="0"/>
              <w:jc w:val="left"/>
              <w:rPr>
                <w:sz w:val="24"/>
                <w:highlight w:val="yellow"/>
              </w:rPr>
            </w:pPr>
            <w:r>
              <w:rPr>
                <w:sz w:val="24"/>
              </w:rPr>
              <w:t>у сфері</w:t>
            </w:r>
          </w:p>
        </w:tc>
        <w:tc>
          <w:tcPr>
            <w:tcW w:w="6804" w:type="dxa"/>
          </w:tcPr>
          <w:p w14:paraId="1A43E898" w14:textId="77777777" w:rsidR="001302A8" w:rsidRPr="00BC7791" w:rsidRDefault="001302A8" w:rsidP="00760C2F">
            <w:pPr>
              <w:widowControl w:val="0"/>
              <w:tabs>
                <w:tab w:val="left" w:pos="412"/>
              </w:tabs>
              <w:ind w:left="95" w:right="120" w:hanging="95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BC7791">
              <w:rPr>
                <w:rFonts w:eastAsia="Times New Roman" w:cs="Times New Roman"/>
                <w:sz w:val="24"/>
                <w:szCs w:val="24"/>
                <w:u w:val="single"/>
              </w:rPr>
              <w:t>Знання:</w:t>
            </w:r>
          </w:p>
          <w:p w14:paraId="3A3EC817" w14:textId="77777777" w:rsidR="001302A8" w:rsidRPr="00F93807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93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Закону України «Про прокуратуру»;</w:t>
            </w:r>
          </w:p>
          <w:p w14:paraId="158EEF07" w14:textId="77777777" w:rsidR="001302A8" w:rsidRPr="00F93807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доступ до публічної інформації»;</w:t>
            </w:r>
          </w:p>
          <w:p w14:paraId="27749CC3" w14:textId="77777777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звернення громадян»;</w:t>
            </w:r>
          </w:p>
          <w:p w14:paraId="3FAEA7AD" w14:textId="77777777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Закону України «Про статус народного депутата України»;</w:t>
            </w:r>
          </w:p>
          <w:p w14:paraId="0CC8ECF7" w14:textId="3B9E5D84" w:rsidR="00BC5ED9" w:rsidRPr="00BC5ED9" w:rsidRDefault="00BC5ED9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Тимчасової інструкції з діловодства в органах прокуратури України, затвердженої наказом Генеральної прокуратури України від 12.02.2019 № 27</w:t>
            </w:r>
            <w:r w:rsidR="008C0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(зі змінами);</w:t>
            </w:r>
          </w:p>
          <w:p w14:paraId="3CE4701E" w14:textId="2CDBF168" w:rsidR="00BC5ED9" w:rsidRPr="00BC5ED9" w:rsidRDefault="00BC5ED9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                         в органах прокуратури України, затвердженої наказом Генеральної прокуратури України від 27.09.2022 № 199.</w:t>
            </w:r>
          </w:p>
          <w:p w14:paraId="0F6A6443" w14:textId="0761A36B" w:rsidR="001302A8" w:rsidRPr="00455E7C" w:rsidRDefault="001302A8" w:rsidP="00CC115A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Наказу Генерального прокурора «Про загальні засади організації роботи в органах прокуратури України»                        від 07.08.2020 № 365</w:t>
            </w:r>
            <w:r w:rsidR="00CC1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C2F" w:rsidRPr="00FB1754" w14:paraId="5A41A204" w14:textId="77777777" w:rsidTr="003832ED">
        <w:trPr>
          <w:trHeight w:val="363"/>
        </w:trPr>
        <w:tc>
          <w:tcPr>
            <w:tcW w:w="572" w:type="dxa"/>
          </w:tcPr>
          <w:p w14:paraId="71B39C8A" w14:textId="1D6B90B7" w:rsidR="00760C2F" w:rsidRDefault="00760C2F" w:rsidP="00760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47" w:type="dxa"/>
            <w:gridSpan w:val="2"/>
          </w:tcPr>
          <w:p w14:paraId="12894133" w14:textId="5EA47A11" w:rsidR="00760C2F" w:rsidRDefault="00760C2F" w:rsidP="00760C2F">
            <w:pPr>
              <w:widowControl w:val="0"/>
              <w:jc w:val="left"/>
              <w:rPr>
                <w:sz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Практичні знання</w:t>
            </w:r>
          </w:p>
        </w:tc>
        <w:tc>
          <w:tcPr>
            <w:tcW w:w="6804" w:type="dxa"/>
          </w:tcPr>
          <w:p w14:paraId="36970257" w14:textId="7AEC49F7" w:rsidR="00760C2F" w:rsidRPr="00BC7791" w:rsidRDefault="00760C2F" w:rsidP="00760C2F">
            <w:pPr>
              <w:widowControl w:val="0"/>
              <w:tabs>
                <w:tab w:val="left" w:pos="412"/>
              </w:tabs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162F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Знання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особливостей роботи з документами в інформаційних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системах електронного документообігу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7A23C07" w14:textId="77777777" w:rsidR="00415BAD" w:rsidRPr="00CE0C8F" w:rsidRDefault="00415BAD" w:rsidP="00B96750">
      <w:pPr>
        <w:rPr>
          <w:sz w:val="2"/>
          <w:szCs w:val="2"/>
        </w:rPr>
      </w:pPr>
    </w:p>
    <w:sectPr w:rsidR="00415BAD" w:rsidRPr="00CE0C8F" w:rsidSect="00455E7C">
      <w:headerReference w:type="default" r:id="rId9"/>
      <w:pgSz w:w="11906" w:h="16838" w:code="9"/>
      <w:pgMar w:top="1134" w:right="567" w:bottom="1134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5EB75" w14:textId="77777777" w:rsidR="006E750B" w:rsidRDefault="006E750B">
      <w:r>
        <w:separator/>
      </w:r>
    </w:p>
  </w:endnote>
  <w:endnote w:type="continuationSeparator" w:id="0">
    <w:p w14:paraId="09D572C0" w14:textId="77777777" w:rsidR="006E750B" w:rsidRDefault="006E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530C3" w14:textId="77777777" w:rsidR="006E750B" w:rsidRDefault="006E750B">
      <w:r>
        <w:separator/>
      </w:r>
    </w:p>
  </w:footnote>
  <w:footnote w:type="continuationSeparator" w:id="0">
    <w:p w14:paraId="3A57980C" w14:textId="77777777" w:rsidR="006E750B" w:rsidRDefault="006E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772354"/>
      <w:docPartObj>
        <w:docPartGallery w:val="Page Numbers (Top of Page)"/>
        <w:docPartUnique/>
      </w:docPartObj>
    </w:sdtPr>
    <w:sdtEndPr/>
    <w:sdtContent>
      <w:p w14:paraId="754D1428" w14:textId="77777777" w:rsidR="00524480" w:rsidRDefault="003676F5">
        <w:pPr>
          <w:pStyle w:val="a4"/>
          <w:jc w:val="center"/>
        </w:pPr>
        <w:r w:rsidRPr="003F4367">
          <w:rPr>
            <w:sz w:val="24"/>
            <w:szCs w:val="24"/>
          </w:rPr>
          <w:fldChar w:fldCharType="begin"/>
        </w:r>
        <w:r w:rsidRPr="003F4367">
          <w:rPr>
            <w:sz w:val="24"/>
            <w:szCs w:val="24"/>
          </w:rPr>
          <w:instrText>PAGE   \* MERGEFORMAT</w:instrText>
        </w:r>
        <w:r w:rsidRPr="003F4367">
          <w:rPr>
            <w:sz w:val="24"/>
            <w:szCs w:val="24"/>
          </w:rPr>
          <w:fldChar w:fldCharType="separate"/>
        </w:r>
        <w:r w:rsidR="008C43AB">
          <w:rPr>
            <w:noProof/>
            <w:sz w:val="24"/>
            <w:szCs w:val="24"/>
          </w:rPr>
          <w:t>2</w:t>
        </w:r>
        <w:r w:rsidRPr="003F436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04"/>
    <w:multiLevelType w:val="multilevel"/>
    <w:tmpl w:val="C7908A74"/>
    <w:lvl w:ilvl="0">
      <w:start w:val="1"/>
      <w:numFmt w:val="bullet"/>
      <w:lvlText w:val=""/>
      <w:lvlJc w:val="left"/>
      <w:pPr>
        <w:ind w:left="-1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F7684D"/>
    <w:multiLevelType w:val="hybridMultilevel"/>
    <w:tmpl w:val="EB76B440"/>
    <w:lvl w:ilvl="0" w:tplc="A8C2A0F2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3677"/>
    <w:multiLevelType w:val="hybridMultilevel"/>
    <w:tmpl w:val="6C325A0A"/>
    <w:lvl w:ilvl="0" w:tplc="1D64F8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4D1B"/>
    <w:multiLevelType w:val="hybridMultilevel"/>
    <w:tmpl w:val="81B6C846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7547E"/>
    <w:multiLevelType w:val="hybridMultilevel"/>
    <w:tmpl w:val="445E2BF6"/>
    <w:lvl w:ilvl="0" w:tplc="C39A773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B66CC7"/>
    <w:multiLevelType w:val="hybridMultilevel"/>
    <w:tmpl w:val="C318F8F6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F7AEC"/>
    <w:multiLevelType w:val="hybridMultilevel"/>
    <w:tmpl w:val="2A36B9B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A82"/>
    <w:multiLevelType w:val="hybridMultilevel"/>
    <w:tmpl w:val="78B2A18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A66360D"/>
    <w:multiLevelType w:val="multilevel"/>
    <w:tmpl w:val="8742909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F7C6E10"/>
    <w:multiLevelType w:val="hybridMultilevel"/>
    <w:tmpl w:val="632E54CC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8D7C30"/>
    <w:multiLevelType w:val="hybridMultilevel"/>
    <w:tmpl w:val="29308110"/>
    <w:lvl w:ilvl="0" w:tplc="ACA6C8E8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3BA20376"/>
    <w:multiLevelType w:val="multilevel"/>
    <w:tmpl w:val="EC0E63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6B5DDE"/>
    <w:multiLevelType w:val="hybridMultilevel"/>
    <w:tmpl w:val="B48A842C"/>
    <w:lvl w:ilvl="0" w:tplc="246CAB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BC2D54"/>
    <w:multiLevelType w:val="hybridMultilevel"/>
    <w:tmpl w:val="7B7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0" w15:restartNumberingAfterBreak="0">
    <w:nsid w:val="52181E34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D166BDD"/>
    <w:multiLevelType w:val="hybridMultilevel"/>
    <w:tmpl w:val="B4ACD88C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C185A"/>
    <w:multiLevelType w:val="hybridMultilevel"/>
    <w:tmpl w:val="C2EA0F2E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4C1A6A"/>
    <w:multiLevelType w:val="multilevel"/>
    <w:tmpl w:val="22080D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F8041D2"/>
    <w:multiLevelType w:val="hybridMultilevel"/>
    <w:tmpl w:val="BBC624DA"/>
    <w:lvl w:ilvl="0" w:tplc="FFD4168E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7" w15:restartNumberingAfterBreak="0">
    <w:nsid w:val="71C566F1"/>
    <w:multiLevelType w:val="hybridMultilevel"/>
    <w:tmpl w:val="09F09E78"/>
    <w:lvl w:ilvl="0" w:tplc="15083A54">
      <w:start w:val="2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92A1565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25"/>
  </w:num>
  <w:num w:numId="5">
    <w:abstractNumId w:val="10"/>
  </w:num>
  <w:num w:numId="6">
    <w:abstractNumId w:val="11"/>
  </w:num>
  <w:num w:numId="7">
    <w:abstractNumId w:val="20"/>
  </w:num>
  <w:num w:numId="8">
    <w:abstractNumId w:val="28"/>
  </w:num>
  <w:num w:numId="9">
    <w:abstractNumId w:val="17"/>
  </w:num>
  <w:num w:numId="10">
    <w:abstractNumId w:val="12"/>
  </w:num>
  <w:num w:numId="11">
    <w:abstractNumId w:val="26"/>
  </w:num>
  <w:num w:numId="12">
    <w:abstractNumId w:val="3"/>
  </w:num>
  <w:num w:numId="13">
    <w:abstractNumId w:val="2"/>
  </w:num>
  <w:num w:numId="14">
    <w:abstractNumId w:val="8"/>
  </w:num>
  <w:num w:numId="15">
    <w:abstractNumId w:val="18"/>
  </w:num>
  <w:num w:numId="16">
    <w:abstractNumId w:val="23"/>
  </w:num>
  <w:num w:numId="17">
    <w:abstractNumId w:val="15"/>
  </w:num>
  <w:num w:numId="18">
    <w:abstractNumId w:val="0"/>
  </w:num>
  <w:num w:numId="19">
    <w:abstractNumId w:val="24"/>
  </w:num>
  <w:num w:numId="20">
    <w:abstractNumId w:val="6"/>
  </w:num>
  <w:num w:numId="21">
    <w:abstractNumId w:val="13"/>
  </w:num>
  <w:num w:numId="22">
    <w:abstractNumId w:val="22"/>
  </w:num>
  <w:num w:numId="23">
    <w:abstractNumId w:val="27"/>
  </w:num>
  <w:num w:numId="24">
    <w:abstractNumId w:val="1"/>
  </w:num>
  <w:num w:numId="25">
    <w:abstractNumId w:val="19"/>
  </w:num>
  <w:num w:numId="26">
    <w:abstractNumId w:val="14"/>
  </w:num>
  <w:num w:numId="27">
    <w:abstractNumId w:val="29"/>
  </w:num>
  <w:num w:numId="28">
    <w:abstractNumId w:val="16"/>
  </w:num>
  <w:num w:numId="29">
    <w:abstractNumId w:val="1"/>
  </w:num>
  <w:num w:numId="30">
    <w:abstractNumId w:val="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AD"/>
    <w:rsid w:val="000002EA"/>
    <w:rsid w:val="00000B8A"/>
    <w:rsid w:val="00004E03"/>
    <w:rsid w:val="00005691"/>
    <w:rsid w:val="0002290A"/>
    <w:rsid w:val="00036507"/>
    <w:rsid w:val="00052422"/>
    <w:rsid w:val="00054A67"/>
    <w:rsid w:val="0005722B"/>
    <w:rsid w:val="000644CC"/>
    <w:rsid w:val="00066732"/>
    <w:rsid w:val="00076C4F"/>
    <w:rsid w:val="00082EA8"/>
    <w:rsid w:val="000903FC"/>
    <w:rsid w:val="0009309D"/>
    <w:rsid w:val="00095941"/>
    <w:rsid w:val="000A5124"/>
    <w:rsid w:val="000C191F"/>
    <w:rsid w:val="000C2E5A"/>
    <w:rsid w:val="000C5E6E"/>
    <w:rsid w:val="000C785C"/>
    <w:rsid w:val="000E42A4"/>
    <w:rsid w:val="000E78B0"/>
    <w:rsid w:val="000F0251"/>
    <w:rsid w:val="000F32C0"/>
    <w:rsid w:val="000F4B56"/>
    <w:rsid w:val="00102CC7"/>
    <w:rsid w:val="001130FC"/>
    <w:rsid w:val="001145B0"/>
    <w:rsid w:val="00117086"/>
    <w:rsid w:val="00124BE2"/>
    <w:rsid w:val="001302A8"/>
    <w:rsid w:val="001354A3"/>
    <w:rsid w:val="00136150"/>
    <w:rsid w:val="0014275E"/>
    <w:rsid w:val="00152FEC"/>
    <w:rsid w:val="001557CE"/>
    <w:rsid w:val="00162F12"/>
    <w:rsid w:val="00171824"/>
    <w:rsid w:val="00175DC2"/>
    <w:rsid w:val="001809E2"/>
    <w:rsid w:val="0018138B"/>
    <w:rsid w:val="001B4820"/>
    <w:rsid w:val="001D4E6D"/>
    <w:rsid w:val="001D6497"/>
    <w:rsid w:val="001D6D6D"/>
    <w:rsid w:val="001E1E0B"/>
    <w:rsid w:val="001E2FF5"/>
    <w:rsid w:val="001F026C"/>
    <w:rsid w:val="001F603F"/>
    <w:rsid w:val="00200B45"/>
    <w:rsid w:val="0020270E"/>
    <w:rsid w:val="0021268E"/>
    <w:rsid w:val="00225630"/>
    <w:rsid w:val="002320C7"/>
    <w:rsid w:val="002324B6"/>
    <w:rsid w:val="0023383E"/>
    <w:rsid w:val="00235015"/>
    <w:rsid w:val="00272342"/>
    <w:rsid w:val="0027544A"/>
    <w:rsid w:val="002871A4"/>
    <w:rsid w:val="002A31FE"/>
    <w:rsid w:val="002A45BB"/>
    <w:rsid w:val="002B0234"/>
    <w:rsid w:val="002C6E73"/>
    <w:rsid w:val="00310653"/>
    <w:rsid w:val="00321539"/>
    <w:rsid w:val="00331F7F"/>
    <w:rsid w:val="00334ED8"/>
    <w:rsid w:val="003451DF"/>
    <w:rsid w:val="003676F5"/>
    <w:rsid w:val="00377D2E"/>
    <w:rsid w:val="003832ED"/>
    <w:rsid w:val="00387F76"/>
    <w:rsid w:val="003C16B6"/>
    <w:rsid w:val="003D24DF"/>
    <w:rsid w:val="003D34C2"/>
    <w:rsid w:val="003F18F7"/>
    <w:rsid w:val="003F4367"/>
    <w:rsid w:val="003F70CE"/>
    <w:rsid w:val="004123A3"/>
    <w:rsid w:val="00415BAD"/>
    <w:rsid w:val="00417C11"/>
    <w:rsid w:val="00432A05"/>
    <w:rsid w:val="004336FA"/>
    <w:rsid w:val="004509E9"/>
    <w:rsid w:val="00451E16"/>
    <w:rsid w:val="00451E67"/>
    <w:rsid w:val="0045312E"/>
    <w:rsid w:val="00455E7C"/>
    <w:rsid w:val="004616F9"/>
    <w:rsid w:val="004647CC"/>
    <w:rsid w:val="0046518D"/>
    <w:rsid w:val="00466108"/>
    <w:rsid w:val="004774CD"/>
    <w:rsid w:val="004918A0"/>
    <w:rsid w:val="0049629B"/>
    <w:rsid w:val="004A4354"/>
    <w:rsid w:val="004A4BC6"/>
    <w:rsid w:val="004A5D03"/>
    <w:rsid w:val="004B35BC"/>
    <w:rsid w:val="004C19D5"/>
    <w:rsid w:val="004D1FAA"/>
    <w:rsid w:val="004D41AF"/>
    <w:rsid w:val="004D4EA2"/>
    <w:rsid w:val="004D5BD8"/>
    <w:rsid w:val="004D7D5C"/>
    <w:rsid w:val="004E38A1"/>
    <w:rsid w:val="004E643E"/>
    <w:rsid w:val="004E7BED"/>
    <w:rsid w:val="004F519B"/>
    <w:rsid w:val="00500F51"/>
    <w:rsid w:val="00503386"/>
    <w:rsid w:val="00514D17"/>
    <w:rsid w:val="005224A2"/>
    <w:rsid w:val="005248AF"/>
    <w:rsid w:val="00526D89"/>
    <w:rsid w:val="00530ACC"/>
    <w:rsid w:val="00543F1E"/>
    <w:rsid w:val="00564C90"/>
    <w:rsid w:val="0059050F"/>
    <w:rsid w:val="005A2CB5"/>
    <w:rsid w:val="005A772C"/>
    <w:rsid w:val="005B1AB6"/>
    <w:rsid w:val="005B2D98"/>
    <w:rsid w:val="005C0408"/>
    <w:rsid w:val="005E45DF"/>
    <w:rsid w:val="005E5D48"/>
    <w:rsid w:val="0060317E"/>
    <w:rsid w:val="006226AF"/>
    <w:rsid w:val="00625B28"/>
    <w:rsid w:val="00637AB2"/>
    <w:rsid w:val="006467B3"/>
    <w:rsid w:val="00670935"/>
    <w:rsid w:val="006A0B1F"/>
    <w:rsid w:val="006A7CB5"/>
    <w:rsid w:val="006B6B9E"/>
    <w:rsid w:val="006B6FA7"/>
    <w:rsid w:val="006E750B"/>
    <w:rsid w:val="007176CC"/>
    <w:rsid w:val="00727AF8"/>
    <w:rsid w:val="00755D1C"/>
    <w:rsid w:val="00760C2F"/>
    <w:rsid w:val="00760E0E"/>
    <w:rsid w:val="00762DB0"/>
    <w:rsid w:val="00770170"/>
    <w:rsid w:val="00777899"/>
    <w:rsid w:val="007B5382"/>
    <w:rsid w:val="007C4729"/>
    <w:rsid w:val="007F310C"/>
    <w:rsid w:val="007F6942"/>
    <w:rsid w:val="00801508"/>
    <w:rsid w:val="0080402C"/>
    <w:rsid w:val="00825D78"/>
    <w:rsid w:val="00850AE4"/>
    <w:rsid w:val="00865D96"/>
    <w:rsid w:val="00870976"/>
    <w:rsid w:val="00871529"/>
    <w:rsid w:val="00873AE4"/>
    <w:rsid w:val="00886392"/>
    <w:rsid w:val="00890995"/>
    <w:rsid w:val="00896C72"/>
    <w:rsid w:val="008A04BD"/>
    <w:rsid w:val="008B08EF"/>
    <w:rsid w:val="008C0662"/>
    <w:rsid w:val="008C34BC"/>
    <w:rsid w:val="008C43AB"/>
    <w:rsid w:val="008D2A80"/>
    <w:rsid w:val="008E329A"/>
    <w:rsid w:val="008F4154"/>
    <w:rsid w:val="009038DE"/>
    <w:rsid w:val="0091437A"/>
    <w:rsid w:val="0092191F"/>
    <w:rsid w:val="009339E3"/>
    <w:rsid w:val="009341FE"/>
    <w:rsid w:val="009612A5"/>
    <w:rsid w:val="009654F9"/>
    <w:rsid w:val="00966156"/>
    <w:rsid w:val="009751A0"/>
    <w:rsid w:val="00986000"/>
    <w:rsid w:val="0099597B"/>
    <w:rsid w:val="009B4439"/>
    <w:rsid w:val="009D4FB2"/>
    <w:rsid w:val="009F0F0B"/>
    <w:rsid w:val="009F291E"/>
    <w:rsid w:val="00A017C5"/>
    <w:rsid w:val="00A02976"/>
    <w:rsid w:val="00A05D0D"/>
    <w:rsid w:val="00A26322"/>
    <w:rsid w:val="00A37BC4"/>
    <w:rsid w:val="00A46B49"/>
    <w:rsid w:val="00A51101"/>
    <w:rsid w:val="00A53A37"/>
    <w:rsid w:val="00A650C4"/>
    <w:rsid w:val="00A66628"/>
    <w:rsid w:val="00A75EA9"/>
    <w:rsid w:val="00A92A83"/>
    <w:rsid w:val="00AA7018"/>
    <w:rsid w:val="00AB775D"/>
    <w:rsid w:val="00AC1AB6"/>
    <w:rsid w:val="00AC309A"/>
    <w:rsid w:val="00AC530D"/>
    <w:rsid w:val="00AC7D0B"/>
    <w:rsid w:val="00AD5AC0"/>
    <w:rsid w:val="00AD61A5"/>
    <w:rsid w:val="00AE275C"/>
    <w:rsid w:val="00AE7038"/>
    <w:rsid w:val="00AF4900"/>
    <w:rsid w:val="00B033FB"/>
    <w:rsid w:val="00B04C67"/>
    <w:rsid w:val="00B16393"/>
    <w:rsid w:val="00B16440"/>
    <w:rsid w:val="00B2620B"/>
    <w:rsid w:val="00B338FD"/>
    <w:rsid w:val="00B47E15"/>
    <w:rsid w:val="00B56957"/>
    <w:rsid w:val="00B56C4B"/>
    <w:rsid w:val="00B63B55"/>
    <w:rsid w:val="00B6686B"/>
    <w:rsid w:val="00B67CCA"/>
    <w:rsid w:val="00B70A36"/>
    <w:rsid w:val="00B75BC9"/>
    <w:rsid w:val="00B76207"/>
    <w:rsid w:val="00B83D89"/>
    <w:rsid w:val="00B84C49"/>
    <w:rsid w:val="00B87AC5"/>
    <w:rsid w:val="00B96750"/>
    <w:rsid w:val="00BA0C48"/>
    <w:rsid w:val="00BA1890"/>
    <w:rsid w:val="00BB4790"/>
    <w:rsid w:val="00BB78DA"/>
    <w:rsid w:val="00BC2CEB"/>
    <w:rsid w:val="00BC5ED9"/>
    <w:rsid w:val="00BC7791"/>
    <w:rsid w:val="00BD395D"/>
    <w:rsid w:val="00BD5DEA"/>
    <w:rsid w:val="00BE5C2B"/>
    <w:rsid w:val="00BF275F"/>
    <w:rsid w:val="00BF698E"/>
    <w:rsid w:val="00C00481"/>
    <w:rsid w:val="00C0504C"/>
    <w:rsid w:val="00C17FAB"/>
    <w:rsid w:val="00C334BE"/>
    <w:rsid w:val="00C66334"/>
    <w:rsid w:val="00C73AC8"/>
    <w:rsid w:val="00C84A6C"/>
    <w:rsid w:val="00C857E9"/>
    <w:rsid w:val="00CB21A9"/>
    <w:rsid w:val="00CB4055"/>
    <w:rsid w:val="00CC115A"/>
    <w:rsid w:val="00CD5003"/>
    <w:rsid w:val="00CF1AFA"/>
    <w:rsid w:val="00CF2192"/>
    <w:rsid w:val="00D0240C"/>
    <w:rsid w:val="00D02B4B"/>
    <w:rsid w:val="00D03B57"/>
    <w:rsid w:val="00D04AFE"/>
    <w:rsid w:val="00D20557"/>
    <w:rsid w:val="00D232DF"/>
    <w:rsid w:val="00D2377A"/>
    <w:rsid w:val="00D2682E"/>
    <w:rsid w:val="00D30691"/>
    <w:rsid w:val="00D44A83"/>
    <w:rsid w:val="00D53F0B"/>
    <w:rsid w:val="00D669AA"/>
    <w:rsid w:val="00D675CF"/>
    <w:rsid w:val="00D70414"/>
    <w:rsid w:val="00D75DD8"/>
    <w:rsid w:val="00D92512"/>
    <w:rsid w:val="00DB3FD8"/>
    <w:rsid w:val="00DB591C"/>
    <w:rsid w:val="00DC527A"/>
    <w:rsid w:val="00DD1982"/>
    <w:rsid w:val="00DD1F08"/>
    <w:rsid w:val="00DD2BFC"/>
    <w:rsid w:val="00DF4A08"/>
    <w:rsid w:val="00DF689F"/>
    <w:rsid w:val="00E05E29"/>
    <w:rsid w:val="00E070E6"/>
    <w:rsid w:val="00E15459"/>
    <w:rsid w:val="00E16CA6"/>
    <w:rsid w:val="00E16D30"/>
    <w:rsid w:val="00E32975"/>
    <w:rsid w:val="00E473E4"/>
    <w:rsid w:val="00E61F12"/>
    <w:rsid w:val="00E66C65"/>
    <w:rsid w:val="00E71A4D"/>
    <w:rsid w:val="00E762E2"/>
    <w:rsid w:val="00E771F2"/>
    <w:rsid w:val="00E819A0"/>
    <w:rsid w:val="00EA39E7"/>
    <w:rsid w:val="00EA4B96"/>
    <w:rsid w:val="00EC15B5"/>
    <w:rsid w:val="00EC5DF7"/>
    <w:rsid w:val="00ED5355"/>
    <w:rsid w:val="00ED7A8D"/>
    <w:rsid w:val="00EE147C"/>
    <w:rsid w:val="00EE4306"/>
    <w:rsid w:val="00EE6055"/>
    <w:rsid w:val="00EE7EE1"/>
    <w:rsid w:val="00F00FE9"/>
    <w:rsid w:val="00F10396"/>
    <w:rsid w:val="00F12D65"/>
    <w:rsid w:val="00F24DD7"/>
    <w:rsid w:val="00F26421"/>
    <w:rsid w:val="00F30706"/>
    <w:rsid w:val="00F34466"/>
    <w:rsid w:val="00F40720"/>
    <w:rsid w:val="00F40F12"/>
    <w:rsid w:val="00F41AF4"/>
    <w:rsid w:val="00F42651"/>
    <w:rsid w:val="00F56C15"/>
    <w:rsid w:val="00F61AAA"/>
    <w:rsid w:val="00F93807"/>
    <w:rsid w:val="00F96177"/>
    <w:rsid w:val="00FA0C87"/>
    <w:rsid w:val="00FB4D41"/>
    <w:rsid w:val="00FB7BC0"/>
    <w:rsid w:val="00FC1A6E"/>
    <w:rsid w:val="00FC1F4A"/>
    <w:rsid w:val="00FC4978"/>
    <w:rsid w:val="00FC6C6E"/>
    <w:rsid w:val="00FD241A"/>
    <w:rsid w:val="00FE59E5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E1BA"/>
  <w15:docId w15:val="{AA657C56-D210-4CB0-A320-E4DA378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BA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5BA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5BA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15BAD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415BA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5C040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75BC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75BC9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uiPriority w:val="99"/>
    <w:rsid w:val="008D2A8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9">
    <w:name w:val="Основний текст Знак"/>
    <w:link w:val="aa"/>
    <w:uiPriority w:val="99"/>
    <w:rsid w:val="008D2A80"/>
    <w:rPr>
      <w:rFonts w:ascii="Times New Roman" w:hAnsi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a9"/>
    <w:uiPriority w:val="99"/>
    <w:rsid w:val="008D2A80"/>
    <w:pPr>
      <w:widowControl w:val="0"/>
      <w:shd w:val="clear" w:color="auto" w:fill="FFFFFF"/>
      <w:spacing w:after="60" w:line="240" w:lineRule="atLeast"/>
      <w:ind w:hanging="200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8D2A80"/>
    <w:rPr>
      <w:rFonts w:ascii="Times New Roman" w:hAnsi="Times New Roman"/>
      <w:sz w:val="28"/>
    </w:rPr>
  </w:style>
  <w:style w:type="paragraph" w:styleId="ab">
    <w:name w:val="Normal (Web)"/>
    <w:basedOn w:val="a"/>
    <w:rsid w:val="00B63B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basedOn w:val="a0"/>
    <w:rsid w:val="00A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footer"/>
    <w:basedOn w:val="a"/>
    <w:link w:val="ad"/>
    <w:uiPriority w:val="99"/>
    <w:unhideWhenUsed/>
    <w:rsid w:val="00BC7791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C7791"/>
    <w:rPr>
      <w:rFonts w:ascii="Times New Roman" w:hAnsi="Times New Roman"/>
      <w:sz w:val="28"/>
    </w:rPr>
  </w:style>
  <w:style w:type="character" w:customStyle="1" w:styleId="212pt">
    <w:name w:val="Основной текст (2) + 12 pt"/>
    <w:basedOn w:val="a0"/>
    <w:rsid w:val="00331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ae">
    <w:name w:val="[Немає стилю абзацу]"/>
    <w:uiPriority w:val="99"/>
    <w:rsid w:val="00B56C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rvts23">
    <w:name w:val="rvts23"/>
    <w:rsid w:val="009F291E"/>
  </w:style>
  <w:style w:type="paragraph" w:styleId="af">
    <w:name w:val="No Spacing"/>
    <w:uiPriority w:val="1"/>
    <w:qFormat/>
    <w:rsid w:val="003832ED"/>
    <w:pPr>
      <w:spacing w:after="0" w:line="240" w:lineRule="auto"/>
    </w:pPr>
  </w:style>
  <w:style w:type="character" w:styleId="af0">
    <w:name w:val="Unresolved Mention"/>
    <w:basedOn w:val="a0"/>
    <w:uiPriority w:val="99"/>
    <w:semiHidden/>
    <w:unhideWhenUsed/>
    <w:rsid w:val="004F5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gorodska_mr@pol.gp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EBAA5-97CB-4FFF-ABF5-C7225353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6104</Words>
  <Characters>3480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Пастушок Ольга Михайлівна</dc:creator>
  <cp:lastModifiedBy>Світлана Гринько</cp:lastModifiedBy>
  <cp:revision>5</cp:revision>
  <cp:lastPrinted>2025-03-17T13:11:00Z</cp:lastPrinted>
  <dcterms:created xsi:type="dcterms:W3CDTF">2025-03-18T07:05:00Z</dcterms:created>
  <dcterms:modified xsi:type="dcterms:W3CDTF">2025-03-18T07:16:00Z</dcterms:modified>
</cp:coreProperties>
</file>