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683F17E9" w:rsidR="00432A05" w:rsidRPr="008C0662" w:rsidRDefault="00432A05" w:rsidP="00432A05">
      <w:pPr>
        <w:shd w:val="clear" w:color="auto" w:fill="FFFFFF"/>
        <w:ind w:left="460" w:right="460"/>
        <w:jc w:val="center"/>
        <w:rPr>
          <w:rFonts w:eastAsia="Times New Roman" w:cs="Times New Roman"/>
          <w:b/>
          <w:szCs w:val="28"/>
        </w:rPr>
      </w:pPr>
      <w:bookmarkStart w:id="0" w:name="_Hlk105663907"/>
      <w:r w:rsidRPr="008C0662">
        <w:rPr>
          <w:rFonts w:eastAsia="Times New Roman" w:cs="Times New Roman"/>
          <w:b/>
          <w:szCs w:val="28"/>
        </w:rPr>
        <w:t>ОПИС ВАКАНТНОЇ ПОСАДИ</w:t>
      </w:r>
      <w:r w:rsidR="008F4154">
        <w:rPr>
          <w:rFonts w:eastAsia="Times New Roman" w:cs="Times New Roman"/>
          <w:b/>
          <w:szCs w:val="28"/>
        </w:rPr>
        <w:t xml:space="preserve"> </w:t>
      </w:r>
    </w:p>
    <w:p w14:paraId="13B86633" w14:textId="70B6B1B5" w:rsidR="00432A05" w:rsidRPr="008C0662" w:rsidRDefault="00432A05" w:rsidP="00432A05">
      <w:pPr>
        <w:shd w:val="clear" w:color="auto" w:fill="FFFFFF"/>
        <w:ind w:left="460" w:right="460"/>
        <w:jc w:val="center"/>
        <w:rPr>
          <w:rFonts w:eastAsia="Times New Roman" w:cs="Times New Roman"/>
          <w:b/>
          <w:sz w:val="24"/>
          <w:szCs w:val="24"/>
        </w:rPr>
      </w:pPr>
      <w:r w:rsidRPr="008C0662">
        <w:rPr>
          <w:rFonts w:eastAsia="Times New Roman" w:cs="Times New Roman"/>
          <w:b/>
          <w:sz w:val="24"/>
          <w:szCs w:val="24"/>
        </w:rPr>
        <w:t xml:space="preserve">державної служби категорії «В» </w:t>
      </w:r>
      <w:r w:rsidR="008C34BC" w:rsidRPr="008C0662">
        <w:rPr>
          <w:rFonts w:eastAsia="Times New Roman" w:cs="Times New Roman"/>
          <w:b/>
          <w:sz w:val="24"/>
          <w:szCs w:val="24"/>
        </w:rPr>
        <w:sym w:font="Symbol" w:char="F02D"/>
      </w:r>
    </w:p>
    <w:p w14:paraId="39367AFB" w14:textId="36B6F657" w:rsidR="004D1FAA" w:rsidRPr="008C0662" w:rsidRDefault="00C84A6C" w:rsidP="00B83D89">
      <w:pPr>
        <w:jc w:val="center"/>
        <w:rPr>
          <w:b/>
          <w:sz w:val="24"/>
          <w:szCs w:val="24"/>
          <w:u w:val="single"/>
          <w:lang w:eastAsia="uk-UA"/>
        </w:rPr>
      </w:pPr>
      <w:r w:rsidRPr="008C0662">
        <w:rPr>
          <w:rFonts w:eastAsia="Times New Roman" w:cs="Times New Roman"/>
          <w:b/>
          <w:bCs/>
          <w:sz w:val="24"/>
          <w:szCs w:val="24"/>
          <w:u w:val="single"/>
        </w:rPr>
        <w:t xml:space="preserve">головного </w:t>
      </w:r>
      <w:r w:rsidR="00432A05" w:rsidRPr="008C0662">
        <w:rPr>
          <w:rFonts w:eastAsia="Times New Roman" w:cs="Times New Roman"/>
          <w:b/>
          <w:bCs/>
          <w:sz w:val="24"/>
          <w:szCs w:val="24"/>
          <w:u w:val="single"/>
        </w:rPr>
        <w:t xml:space="preserve">спеціаліста </w:t>
      </w:r>
      <w:r w:rsidR="00432A05" w:rsidRPr="008C0662">
        <w:rPr>
          <w:b/>
          <w:sz w:val="24"/>
          <w:szCs w:val="24"/>
          <w:u w:val="single"/>
          <w:lang w:eastAsia="uk-UA"/>
        </w:rPr>
        <w:t xml:space="preserve">відділу </w:t>
      </w:r>
      <w:r w:rsidR="00CC115A">
        <w:rPr>
          <w:b/>
          <w:sz w:val="24"/>
          <w:szCs w:val="24"/>
          <w:u w:val="single"/>
          <w:lang w:eastAsia="uk-UA"/>
        </w:rPr>
        <w:t>документального забезпечення</w:t>
      </w:r>
    </w:p>
    <w:p w14:paraId="606DBDD8" w14:textId="2F21D690" w:rsidR="00BC2CEB" w:rsidRDefault="00102CC7" w:rsidP="00A75EA9">
      <w:pPr>
        <w:jc w:val="center"/>
        <w:rPr>
          <w:b/>
          <w:sz w:val="24"/>
          <w:szCs w:val="24"/>
          <w:lang w:eastAsia="uk-UA"/>
        </w:rPr>
      </w:pPr>
      <w:r w:rsidRPr="008C0662">
        <w:rPr>
          <w:b/>
          <w:sz w:val="24"/>
          <w:szCs w:val="24"/>
          <w:u w:val="single"/>
          <w:lang w:eastAsia="uk-UA"/>
        </w:rPr>
        <w:t>Полтавської обласної прокуратури</w:t>
      </w:r>
      <w:r w:rsidR="007C4729">
        <w:rPr>
          <w:b/>
          <w:sz w:val="24"/>
          <w:szCs w:val="24"/>
          <w:u w:val="single"/>
          <w:lang w:eastAsia="uk-UA"/>
        </w:rPr>
        <w:t xml:space="preserve"> </w:t>
      </w:r>
      <w:bookmarkEnd w:id="0"/>
      <w:r w:rsidR="00514D17">
        <w:rPr>
          <w:b/>
          <w:sz w:val="24"/>
          <w:szCs w:val="24"/>
          <w:u w:val="single"/>
          <w:lang w:eastAsia="uk-UA"/>
        </w:rPr>
        <w:t>(</w:t>
      </w:r>
      <w:r w:rsidR="008F4154" w:rsidRPr="00CC115A">
        <w:rPr>
          <w:b/>
          <w:color w:val="FF0000"/>
          <w:sz w:val="24"/>
          <w:szCs w:val="24"/>
          <w:lang w:eastAsia="uk-UA"/>
        </w:rPr>
        <w:t xml:space="preserve">№ </w:t>
      </w:r>
      <w:r w:rsidR="00DB2F77" w:rsidRPr="00DB2F77">
        <w:rPr>
          <w:b/>
          <w:color w:val="FF0000"/>
          <w:sz w:val="24"/>
          <w:szCs w:val="24"/>
          <w:lang w:val="ru-RU" w:eastAsia="uk-UA"/>
        </w:rPr>
        <w:t>5</w:t>
      </w:r>
      <w:r w:rsidR="00514D17">
        <w:rPr>
          <w:b/>
          <w:color w:val="FF0000"/>
          <w:sz w:val="24"/>
          <w:szCs w:val="24"/>
          <w:lang w:eastAsia="uk-UA"/>
        </w:rPr>
        <w:t>)</w:t>
      </w:r>
    </w:p>
    <w:p w14:paraId="319B801E" w14:textId="480575C2" w:rsidR="00CC115A" w:rsidRPr="00175DC2" w:rsidRDefault="00CC115A" w:rsidP="00175DC2">
      <w:pPr>
        <w:jc w:val="center"/>
        <w:rPr>
          <w:b/>
          <w:color w:val="FF0000"/>
          <w:sz w:val="24"/>
          <w:szCs w:val="24"/>
          <w:lang w:eastAsia="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1697"/>
        <w:gridCol w:w="850"/>
        <w:gridCol w:w="6804"/>
      </w:tblGrid>
      <w:tr w:rsidR="00415BAD" w:rsidRPr="00FB1754" w14:paraId="6F405E3E" w14:textId="77777777" w:rsidTr="004C19D5">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B56C4B" w:rsidRPr="00FB1754" w14:paraId="30277B44" w14:textId="77777777" w:rsidTr="000002EA">
        <w:trPr>
          <w:trHeight w:val="268"/>
        </w:trPr>
        <w:tc>
          <w:tcPr>
            <w:tcW w:w="2269" w:type="dxa"/>
            <w:gridSpan w:val="2"/>
          </w:tcPr>
          <w:p w14:paraId="136C52D5" w14:textId="77777777" w:rsidR="00B56C4B" w:rsidRPr="00FB1754" w:rsidRDefault="00B56C4B" w:rsidP="00B56C4B">
            <w:pPr>
              <w:rPr>
                <w:sz w:val="24"/>
              </w:rPr>
            </w:pPr>
            <w:r w:rsidRPr="00455E7C">
              <w:rPr>
                <w:sz w:val="24"/>
              </w:rPr>
              <w:t>Посадові обов’язки</w:t>
            </w:r>
            <w:r w:rsidRPr="00FB1754">
              <w:rPr>
                <w:sz w:val="24"/>
              </w:rPr>
              <w:t xml:space="preserve"> </w:t>
            </w:r>
          </w:p>
        </w:tc>
        <w:tc>
          <w:tcPr>
            <w:tcW w:w="7654" w:type="dxa"/>
            <w:gridSpan w:val="2"/>
            <w:tcBorders>
              <w:top w:val="single" w:sz="4" w:space="0" w:color="000000"/>
              <w:left w:val="single" w:sz="4" w:space="0" w:color="000000"/>
              <w:bottom w:val="single" w:sz="4" w:space="0" w:color="000000"/>
              <w:right w:val="single" w:sz="4" w:space="0" w:color="000000"/>
            </w:tcBorders>
          </w:tcPr>
          <w:p w14:paraId="1159BD87" w14:textId="65A8BD2E"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ru-RU"/>
              </w:rPr>
              <w:t>з</w:t>
            </w:r>
            <w:proofErr w:type="spellStart"/>
            <w:r w:rsidRPr="000002EA">
              <w:rPr>
                <w:color w:val="auto"/>
                <w:lang w:val="uk-UA"/>
              </w:rPr>
              <w:t>дійснення</w:t>
            </w:r>
            <w:proofErr w:type="spellEnd"/>
            <w:r w:rsidRPr="000002EA">
              <w:rPr>
                <w:color w:val="auto"/>
                <w:lang w:val="uk-UA"/>
              </w:rPr>
              <w:t xml:space="preserve"> комплексних заходів з питань ведення діловодства у закріплених підрозділах обласної прокуратури та аналіз за видом, змістом та дотриманням вимог</w:t>
            </w:r>
            <w:r w:rsidRPr="000002EA">
              <w:rPr>
                <w:color w:val="auto"/>
                <w:lang w:val="ru-RU"/>
              </w:rPr>
              <w:t xml:space="preserve"> </w:t>
            </w:r>
            <w:r w:rsidRPr="000002EA">
              <w:rPr>
                <w:color w:val="auto"/>
                <w:lang w:val="uk-UA"/>
              </w:rPr>
              <w:t>до її оформлення. Реєстрація вхідної та внутрішньої кореспонденції, у базі даних ІС «СЕД» та у відповідних книгах обліку, передача її на розгляд виконавцям згідно із резолюцією керівництва структурного підрозділу, ознайомлення працівників структурного підрозділу з організаційно-розпорядчими документами, внесення необхідних даних до ІС «СЕД» щодо руху документів, які перебувають на розгляді в структурному підрозділі, стеження за наближенням строків виконання документів, інформування про всі випадки затримання виконання документів керівників підрозділів;</w:t>
            </w:r>
          </w:p>
          <w:p w14:paraId="3AC8A562" w14:textId="36D287EE"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абезпечення проведення збору інформації щодо узагальнення документообігу в структурних підрозділах обласної прокуратури, підготовки довідок необхідних для діяльності обласної прокуратури, складання звітності з вказаних питань та зведення про документообіг;</w:t>
            </w:r>
          </w:p>
          <w:p w14:paraId="3E7D6310" w14:textId="5F19A7BB"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о</w:t>
            </w:r>
            <w:r w:rsidRPr="000002EA">
              <w:rPr>
                <w:color w:val="auto"/>
                <w:lang w:val="uk-UA"/>
              </w:rPr>
              <w:t>блік, зберігання та використання документів, які містять службову інформацію відповідно до організаційно-розпорядчих документів органів прокуратури</w:t>
            </w:r>
            <w:r w:rsidRPr="000002EA">
              <w:rPr>
                <w:color w:val="auto"/>
                <w:lang w:val="ru-RU"/>
              </w:rPr>
              <w:t>;</w:t>
            </w:r>
          </w:p>
          <w:p w14:paraId="6B4E3B12" w14:textId="434F68C4"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дійснення опрацювання вихідної кореспонденції в ІС «СЕД», ведення книг обліку, складання реєстрів відповідно до організаційно-розпорядчих документів Офісу Генерального прокурора. Надання в межах компетенції консультацій працівникам структурних підрозділів щодо підготовки та оформлення вихідної кореспонденції</w:t>
            </w:r>
            <w:r w:rsidRPr="000002EA">
              <w:rPr>
                <w:color w:val="auto"/>
                <w:lang w:val="ru-RU"/>
              </w:rPr>
              <w:t>;</w:t>
            </w:r>
          </w:p>
          <w:p w14:paraId="333D0EB6" w14:textId="518B372E"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 xml:space="preserve">а дорученням керівника відділу підготовка </w:t>
            </w:r>
            <w:proofErr w:type="spellStart"/>
            <w:r w:rsidRPr="000002EA">
              <w:rPr>
                <w:color w:val="auto"/>
                <w:lang w:val="uk-UA"/>
              </w:rPr>
              <w:t>проєктів</w:t>
            </w:r>
            <w:proofErr w:type="spellEnd"/>
            <w:r w:rsidRPr="000002EA">
              <w:rPr>
                <w:color w:val="auto"/>
                <w:lang w:val="uk-UA"/>
              </w:rPr>
              <w:t xml:space="preserve"> службових листів, у тому числі інформаційного та орієнтовного характеру, листів із зауваженнями, наказів та інших організаційно-розпорядчих документів з питань, що належать до компетенції відділу;</w:t>
            </w:r>
          </w:p>
          <w:p w14:paraId="486A289E" w14:textId="3945470C"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п</w:t>
            </w:r>
            <w:r w:rsidRPr="000002EA">
              <w:rPr>
                <w:color w:val="auto"/>
                <w:lang w:val="uk-UA"/>
              </w:rPr>
              <w:t>риймання від працівників структурних підрозділів документів, закінчених у діловодстві, у тому числі з грифом «Для службового користування», формування виконаних документів у номенклатурні справи для зберігання, підготовки та передачі для тимчасового зберігання в архівний підрозділ, формування описів на знищення за закінченням термінів зберігання. Забезпечення видачі закінчених у діловодстві документів для тимчасового користування працівникам підрозділів, контроль</w:t>
            </w:r>
            <w:r w:rsidRPr="000002EA">
              <w:rPr>
                <w:color w:val="auto"/>
                <w:lang w:val="ru-RU"/>
              </w:rPr>
              <w:t xml:space="preserve"> </w:t>
            </w:r>
            <w:r w:rsidRPr="000002EA">
              <w:rPr>
                <w:color w:val="auto"/>
                <w:lang w:val="uk-UA"/>
              </w:rPr>
              <w:t>за їх своєчасним поверненням. Узагальнення обліку документообігу та розроблення</w:t>
            </w:r>
            <w:r w:rsidRPr="000002EA">
              <w:rPr>
                <w:color w:val="auto"/>
                <w:lang w:val="ru-RU"/>
              </w:rPr>
              <w:t xml:space="preserve"> </w:t>
            </w:r>
            <w:r w:rsidRPr="000002EA">
              <w:rPr>
                <w:color w:val="auto"/>
                <w:lang w:val="uk-UA"/>
              </w:rPr>
              <w:t>на підставі проведеного аналізу, спільно з керівниками закріплених структурних підрозділів, номенклатури справ</w:t>
            </w:r>
            <w:r w:rsidRPr="000002EA">
              <w:rPr>
                <w:color w:val="auto"/>
                <w:lang w:val="ru-RU"/>
              </w:rPr>
              <w:t>;</w:t>
            </w:r>
          </w:p>
          <w:p w14:paraId="2BA520B3" w14:textId="302596DC"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аведення та формування наглядових проваджень. Долучення до наглядових проваджень виконаних та правильно оформлених документів. Забезпечення належного обліку наглядових проваджень, заведених за кримінальними провадженнями, спецповідомленнями, зверненнями, скаргами громадян, юридичних осіб та інших</w:t>
            </w:r>
            <w:r w:rsidRPr="000002EA">
              <w:rPr>
                <w:color w:val="auto"/>
                <w:lang w:val="ru-RU"/>
              </w:rPr>
              <w:t>;</w:t>
            </w:r>
          </w:p>
          <w:p w14:paraId="78E42AB2" w14:textId="3B27AAC7"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н</w:t>
            </w:r>
            <w:r w:rsidRPr="000002EA">
              <w:rPr>
                <w:color w:val="auto"/>
                <w:lang w:val="uk-UA"/>
              </w:rPr>
              <w:t xml:space="preserve">адання довідок працівникам Полтавської обласної прокуратури щодо реєстрації, проходження та збереження кореспонденції. Надання довідок фізичним та юридичним особам щодо надходження, реєстрації </w:t>
            </w:r>
            <w:r w:rsidRPr="000002EA">
              <w:rPr>
                <w:color w:val="auto"/>
                <w:lang w:val="uk-UA"/>
              </w:rPr>
              <w:lastRenderedPageBreak/>
              <w:t>та розгляду звернень (скарг)</w:t>
            </w:r>
            <w:r w:rsidRPr="000002EA">
              <w:rPr>
                <w:color w:val="auto"/>
                <w:lang w:val="ru-RU"/>
              </w:rPr>
              <w:t>;</w:t>
            </w:r>
          </w:p>
          <w:p w14:paraId="6446ED4A" w14:textId="5D5F7B70" w:rsidR="000002EA" w:rsidRPr="000002EA" w:rsidRDefault="000002EA" w:rsidP="000002EA">
            <w:pPr>
              <w:pStyle w:val="ae"/>
              <w:numPr>
                <w:ilvl w:val="0"/>
                <w:numId w:val="31"/>
              </w:numPr>
              <w:spacing w:line="240" w:lineRule="auto"/>
              <w:ind w:left="0" w:firstLine="318"/>
              <w:jc w:val="both"/>
              <w:rPr>
                <w:color w:val="auto"/>
                <w:lang w:val="uk-UA"/>
              </w:rPr>
            </w:pPr>
            <w:r>
              <w:rPr>
                <w:color w:val="auto"/>
                <w:lang w:val="uk-UA"/>
              </w:rPr>
              <w:t>з</w:t>
            </w:r>
            <w:r w:rsidRPr="000002EA">
              <w:rPr>
                <w:color w:val="auto"/>
                <w:lang w:val="uk-UA"/>
              </w:rPr>
              <w:t>абезпечення роботи приймальні керівництва обласної прокуратури та виконання інших доручень</w:t>
            </w:r>
            <w:r w:rsidRPr="000002EA">
              <w:rPr>
                <w:color w:val="auto"/>
                <w:lang w:val="ru-RU"/>
              </w:rPr>
              <w:t>;</w:t>
            </w:r>
          </w:p>
          <w:p w14:paraId="4CFA0F3D" w14:textId="436FFDB2" w:rsidR="00B56C4B" w:rsidRPr="00F96177" w:rsidRDefault="000002EA" w:rsidP="000002EA">
            <w:pPr>
              <w:pStyle w:val="ae"/>
              <w:numPr>
                <w:ilvl w:val="0"/>
                <w:numId w:val="31"/>
              </w:numPr>
              <w:spacing w:line="240" w:lineRule="auto"/>
              <w:ind w:left="0" w:firstLine="318"/>
              <w:jc w:val="both"/>
              <w:textAlignment w:val="auto"/>
              <w:rPr>
                <w:color w:val="auto"/>
                <w:lang w:val="uk-UA"/>
              </w:rPr>
            </w:pPr>
            <w:r>
              <w:rPr>
                <w:color w:val="auto"/>
                <w:lang w:val="uk-UA"/>
              </w:rPr>
              <w:t>з</w:t>
            </w:r>
            <w:r w:rsidRPr="000002EA">
              <w:rPr>
                <w:color w:val="auto"/>
                <w:lang w:val="uk-UA"/>
              </w:rPr>
              <w:t xml:space="preserve">абезпечення зберігання та упорядкування документаційного фонду, створеного за результатами діяльності обласної прокуратури, складання </w:t>
            </w:r>
            <w:proofErr w:type="spellStart"/>
            <w:r w:rsidRPr="000002EA">
              <w:rPr>
                <w:color w:val="auto"/>
                <w:lang w:val="uk-UA"/>
              </w:rPr>
              <w:t>проєктів</w:t>
            </w:r>
            <w:proofErr w:type="spellEnd"/>
            <w:r w:rsidRPr="000002EA">
              <w:rPr>
                <w:color w:val="auto"/>
                <w:lang w:val="uk-UA"/>
              </w:rPr>
              <w:t xml:space="preserve"> описів справ постійного зберігання, описів справ тривалого (понад 10 років) зберігання, тимчасового зберігання, актів про вилучення для знищення документів, актів про невиправні пошкодження документів і передавання документів на архівне зберігання.</w:t>
            </w:r>
          </w:p>
        </w:tc>
      </w:tr>
      <w:tr w:rsidR="00B56C4B" w:rsidRPr="00FB1754" w14:paraId="7E115C87" w14:textId="77777777" w:rsidTr="000002EA">
        <w:trPr>
          <w:trHeight w:val="58"/>
        </w:trPr>
        <w:tc>
          <w:tcPr>
            <w:tcW w:w="2269" w:type="dxa"/>
            <w:gridSpan w:val="2"/>
          </w:tcPr>
          <w:p w14:paraId="75B0ACF4" w14:textId="77777777" w:rsidR="00B56C4B" w:rsidRPr="00FB1754" w:rsidRDefault="00B56C4B" w:rsidP="00B56C4B">
            <w:pPr>
              <w:rPr>
                <w:sz w:val="24"/>
              </w:rPr>
            </w:pPr>
            <w:r w:rsidRPr="00FB1754">
              <w:rPr>
                <w:sz w:val="24"/>
              </w:rPr>
              <w:lastRenderedPageBreak/>
              <w:t xml:space="preserve">Умови оплати праці </w:t>
            </w:r>
          </w:p>
        </w:tc>
        <w:tc>
          <w:tcPr>
            <w:tcW w:w="7654" w:type="dxa"/>
            <w:gridSpan w:val="2"/>
          </w:tcPr>
          <w:p w14:paraId="15E7F0E6" w14:textId="7E56239F" w:rsidR="00B56C4B" w:rsidRPr="00801508" w:rsidRDefault="00B56C4B" w:rsidP="00B56C4B">
            <w:pPr>
              <w:rPr>
                <w:sz w:val="24"/>
              </w:rPr>
            </w:pPr>
            <w:r w:rsidRPr="00FB1754">
              <w:rPr>
                <w:sz w:val="24"/>
              </w:rPr>
              <w:t>посадовий оклад</w:t>
            </w:r>
            <w:r>
              <w:rPr>
                <w:sz w:val="24"/>
              </w:rPr>
              <w:t>, надбавки, доплати, премії та компенсації відповідно 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їни «Про Державний бюджет України</w:t>
            </w:r>
            <w:r w:rsidR="000002EA" w:rsidRPr="000002EA">
              <w:rPr>
                <w:sz w:val="24"/>
              </w:rPr>
              <w:t xml:space="preserve"> </w:t>
            </w:r>
            <w:r>
              <w:rPr>
                <w:sz w:val="24"/>
              </w:rPr>
              <w:t>на 20</w:t>
            </w:r>
            <w:r w:rsidR="008C0662">
              <w:rPr>
                <w:sz w:val="24"/>
              </w:rPr>
              <w:t>25</w:t>
            </w:r>
            <w:r>
              <w:rPr>
                <w:sz w:val="24"/>
              </w:rPr>
              <w:t xml:space="preserve"> рік», </w:t>
            </w:r>
            <w:r w:rsidRPr="00B63560">
              <w:rPr>
                <w:sz w:val="24"/>
              </w:rPr>
              <w:t>постанов Кабінету Міністрів Ук</w:t>
            </w:r>
            <w:r>
              <w:rPr>
                <w:sz w:val="24"/>
              </w:rPr>
              <w:t>раїни від 18.01.</w:t>
            </w:r>
            <w:r w:rsidRPr="00B63560">
              <w:rPr>
                <w:sz w:val="24"/>
              </w:rPr>
              <w:t>2017 № 15 «Питання оплати праці працівників державних органів»</w:t>
            </w:r>
            <w:r>
              <w:rPr>
                <w:sz w:val="24"/>
              </w:rPr>
              <w:t>, від 29.12.2023 № 1409 «Питання оплати праці державних службовців на основі класифікації посад у 202</w:t>
            </w:r>
            <w:r w:rsidR="008C0662">
              <w:rPr>
                <w:sz w:val="24"/>
              </w:rPr>
              <w:t>5</w:t>
            </w:r>
            <w:r>
              <w:rPr>
                <w:sz w:val="24"/>
              </w:rPr>
              <w:t xml:space="preserve"> році».</w:t>
            </w:r>
          </w:p>
        </w:tc>
      </w:tr>
      <w:tr w:rsidR="00B56C4B" w:rsidRPr="00FB1754" w14:paraId="053646A2" w14:textId="77777777" w:rsidTr="000002EA">
        <w:tc>
          <w:tcPr>
            <w:tcW w:w="2269" w:type="dxa"/>
            <w:gridSpan w:val="2"/>
          </w:tcPr>
          <w:p w14:paraId="7B1790FD" w14:textId="4DC61F30" w:rsidR="00B56C4B" w:rsidRPr="00801508" w:rsidRDefault="00B56C4B" w:rsidP="00B56C4B">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t>призначення на посаду</w:t>
            </w:r>
          </w:p>
        </w:tc>
        <w:tc>
          <w:tcPr>
            <w:tcW w:w="7654" w:type="dxa"/>
            <w:gridSpan w:val="2"/>
          </w:tcPr>
          <w:p w14:paraId="49065379" w14:textId="144F6DC1" w:rsidR="00B56C4B" w:rsidRPr="00432A05" w:rsidRDefault="00B56C4B" w:rsidP="00B56C4B">
            <w:pPr>
              <w:spacing w:after="60"/>
              <w:ind w:firstLine="318"/>
              <w:rPr>
                <w:sz w:val="24"/>
                <w:szCs w:val="24"/>
              </w:rPr>
            </w:pPr>
            <w:proofErr w:type="spellStart"/>
            <w:r>
              <w:rPr>
                <w:sz w:val="24"/>
                <w:szCs w:val="24"/>
              </w:rPr>
              <w:t>С</w:t>
            </w:r>
            <w:r w:rsidRPr="00432A05">
              <w:rPr>
                <w:sz w:val="24"/>
                <w:szCs w:val="24"/>
              </w:rPr>
              <w:t>троково</w:t>
            </w:r>
            <w:proofErr w:type="spellEnd"/>
            <w:r w:rsidRPr="00432A05">
              <w:rPr>
                <w:sz w:val="24"/>
                <w:szCs w:val="24"/>
              </w:rPr>
              <w:t>,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чи скасування воєнного стану.</w:t>
            </w:r>
          </w:p>
          <w:p w14:paraId="5222341E" w14:textId="46324E05" w:rsidR="00B56C4B" w:rsidRPr="00FB1754" w:rsidRDefault="00B56C4B" w:rsidP="00B56C4B">
            <w:pPr>
              <w:ind w:firstLine="315"/>
              <w:rPr>
                <w:sz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56C4B" w:rsidRPr="00FB1754" w14:paraId="49C57FB3" w14:textId="77777777" w:rsidTr="000002EA">
        <w:tc>
          <w:tcPr>
            <w:tcW w:w="2269" w:type="dxa"/>
            <w:gridSpan w:val="2"/>
            <w:tcBorders>
              <w:top w:val="single" w:sz="4" w:space="0" w:color="auto"/>
              <w:left w:val="single" w:sz="4" w:space="0" w:color="auto"/>
              <w:bottom w:val="single" w:sz="4" w:space="0" w:color="auto"/>
              <w:right w:val="single" w:sz="4" w:space="0" w:color="auto"/>
            </w:tcBorders>
          </w:tcPr>
          <w:p w14:paraId="0E405F44" w14:textId="0B015F5A" w:rsidR="00B56C4B" w:rsidRPr="00FB1754" w:rsidRDefault="00B56C4B" w:rsidP="00B56C4B">
            <w:pPr>
              <w:jc w:val="left"/>
              <w:rPr>
                <w:sz w:val="24"/>
              </w:rPr>
            </w:pPr>
            <w:r>
              <w:rPr>
                <w:rFonts w:eastAsia="Times New Roman" w:cs="Times New Roman"/>
                <w:sz w:val="24"/>
                <w:szCs w:val="24"/>
              </w:rPr>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654" w:type="dxa"/>
            <w:gridSpan w:val="2"/>
            <w:tcBorders>
              <w:top w:val="single" w:sz="4" w:space="0" w:color="auto"/>
              <w:left w:val="single" w:sz="4" w:space="0" w:color="auto"/>
              <w:bottom w:val="single" w:sz="4" w:space="0" w:color="auto"/>
              <w:right w:val="single" w:sz="4" w:space="0" w:color="auto"/>
            </w:tcBorders>
          </w:tcPr>
          <w:p w14:paraId="1826B071" w14:textId="613D4679" w:rsidR="00B56C4B" w:rsidRPr="0005722B" w:rsidRDefault="00B56C4B" w:rsidP="00F61AAA">
            <w:pPr>
              <w:pStyle w:val="a6"/>
              <w:numPr>
                <w:ilvl w:val="0"/>
                <w:numId w:val="24"/>
              </w:numPr>
              <w:spacing w:after="0" w:line="240" w:lineRule="auto"/>
              <w:ind w:left="37" w:firstLine="421"/>
              <w:jc w:val="both"/>
              <w:rPr>
                <w:rFonts w:ascii="Times New Roman" w:hAnsi="Times New Roman" w:cs="Times New Roman"/>
                <w:i/>
                <w:iCs/>
                <w:color w:val="FF0000"/>
                <w:sz w:val="24"/>
              </w:rPr>
            </w:pPr>
            <w:r>
              <w:rPr>
                <w:rFonts w:ascii="Times New Roman" w:hAnsi="Times New Roman" w:cs="Times New Roman"/>
                <w:sz w:val="24"/>
              </w:rPr>
              <w:t xml:space="preserve">заява про призначення на посаду на період дії воєнного стану </w:t>
            </w:r>
            <w:r w:rsidR="00BF698E">
              <w:rPr>
                <w:rFonts w:ascii="Times New Roman" w:hAnsi="Times New Roman" w:cs="Times New Roman"/>
                <w:sz w:val="24"/>
              </w:rPr>
              <w:t>(</w:t>
            </w:r>
            <w:r w:rsidR="004D1FAA">
              <w:rPr>
                <w:rFonts w:ascii="Times New Roman" w:hAnsi="Times New Roman" w:cs="Times New Roman"/>
                <w:sz w:val="24"/>
              </w:rPr>
              <w:t>з</w:t>
            </w:r>
            <w:r w:rsidR="00BF698E" w:rsidRPr="00BF698E">
              <w:rPr>
                <w:rFonts w:ascii="Times New Roman" w:hAnsi="Times New Roman" w:cs="Times New Roman"/>
                <w:sz w:val="24"/>
              </w:rPr>
              <w:t xml:space="preserve"> підписом</w:t>
            </w:r>
            <w:r>
              <w:rPr>
                <w:rFonts w:ascii="Times New Roman" w:hAnsi="Times New Roman" w:cs="Times New Roman"/>
                <w:sz w:val="24"/>
              </w:rPr>
              <w:t>)</w:t>
            </w:r>
            <w:r w:rsidR="00F61AAA" w:rsidRPr="00F61AAA">
              <w:rPr>
                <w:rFonts w:ascii="Times New Roman" w:hAnsi="Times New Roman" w:cs="Times New Roman"/>
                <w:sz w:val="24"/>
                <w:lang w:val="ru-RU"/>
              </w:rPr>
              <w:t>;</w:t>
            </w:r>
          </w:p>
          <w:p w14:paraId="1F4BA33D" w14:textId="12E7E58B"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0FC5CA1E"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w:t>
            </w:r>
            <w:r w:rsidR="00BF698E">
              <w:rPr>
                <w:rFonts w:ascii="Times New Roman" w:hAnsi="Times New Roman" w:cs="Times New Roman"/>
                <w:sz w:val="24"/>
              </w:rPr>
              <w:t>(</w:t>
            </w:r>
            <w:r w:rsidR="004D1FAA">
              <w:rPr>
                <w:rFonts w:ascii="Times New Roman" w:hAnsi="Times New Roman" w:cs="Times New Roman"/>
                <w:sz w:val="24"/>
              </w:rPr>
              <w:t>з підписом</w:t>
            </w:r>
            <w:r w:rsidR="00BF698E">
              <w:rPr>
                <w:rFonts w:ascii="Times New Roman" w:hAnsi="Times New Roman" w:cs="Times New Roman"/>
                <w:sz w:val="24"/>
              </w:rPr>
              <w:t>);</w:t>
            </w:r>
          </w:p>
          <w:p w14:paraId="3867817D" w14:textId="77777777"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6B49FC0A"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w:t>
            </w:r>
            <w:r w:rsidR="000002EA" w:rsidRPr="000002EA">
              <w:rPr>
                <w:rFonts w:ascii="Times New Roman" w:hAnsi="Times New Roman" w:cs="Times New Roman"/>
                <w:sz w:val="24"/>
              </w:rPr>
              <w:t xml:space="preserve"> </w:t>
            </w:r>
            <w:r>
              <w:rPr>
                <w:rFonts w:ascii="Times New Roman" w:hAnsi="Times New Roman" w:cs="Times New Roman"/>
                <w:sz w:val="24"/>
              </w:rPr>
              <w:t>від прийняття реєстраційного номера облікової картки платника податків та повідомили про це відповідний контролюючий орган</w:t>
            </w:r>
            <w:r w:rsidR="000002EA" w:rsidRPr="000002EA">
              <w:rPr>
                <w:rFonts w:ascii="Times New Roman" w:hAnsi="Times New Roman" w:cs="Times New Roman"/>
                <w:sz w:val="24"/>
              </w:rPr>
              <w:t xml:space="preserve"> </w:t>
            </w:r>
            <w:r>
              <w:rPr>
                <w:rFonts w:ascii="Times New Roman" w:hAnsi="Times New Roman" w:cs="Times New Roman"/>
                <w:sz w:val="24"/>
              </w:rPr>
              <w:t>і мають відмітку у паспорті);</w:t>
            </w:r>
          </w:p>
          <w:p w14:paraId="1776DB34" w14:textId="4DBECDD3"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B56C4B" w:rsidRPr="005B1AB6"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Pr="00B56957">
              <w:rPr>
                <w:rFonts w:ascii="Times New Roman" w:hAnsi="Times New Roman" w:cs="Times New Roman"/>
                <w:sz w:val="24"/>
                <w:lang w:val="ru-RU"/>
              </w:rPr>
              <w:t xml:space="preserve"> </w:t>
            </w:r>
            <w:r>
              <w:rPr>
                <w:rFonts w:ascii="Times New Roman" w:hAnsi="Times New Roman" w:cs="Times New Roman"/>
                <w:sz w:val="24"/>
              </w:rPr>
              <w:t>або В</w:t>
            </w:r>
            <w:r w:rsidRPr="00082EA8">
              <w:rPr>
                <w:rFonts w:ascii="Times New Roman" w:hAnsi="Times New Roman" w:cs="Times New Roman"/>
                <w:sz w:val="24"/>
              </w:rPr>
              <w:t>итяг з електронної трудової книжки</w:t>
            </w:r>
            <w:r>
              <w:rPr>
                <w:rFonts w:ascii="Times New Roman" w:hAnsi="Times New Roman" w:cs="Times New Roman"/>
                <w:sz w:val="24"/>
              </w:rPr>
              <w:t xml:space="preserve">, який можна </w:t>
            </w:r>
            <w:r w:rsidRPr="00082EA8">
              <w:rPr>
                <w:rFonts w:ascii="Times New Roman" w:hAnsi="Times New Roman" w:cs="Times New Roman"/>
                <w:sz w:val="24"/>
              </w:rPr>
              <w:t xml:space="preserve">сформувати онлайн, скориставшись </w:t>
            </w:r>
            <w:proofErr w:type="spellStart"/>
            <w:r w:rsidRPr="00082EA8">
              <w:rPr>
                <w:rFonts w:ascii="Times New Roman" w:hAnsi="Times New Roman" w:cs="Times New Roman"/>
                <w:sz w:val="24"/>
              </w:rPr>
              <w:t>вебпорталом</w:t>
            </w:r>
            <w:proofErr w:type="spellEnd"/>
            <w:r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611ACA10"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000002EA" w:rsidRPr="000002EA">
              <w:rPr>
                <w:rFonts w:ascii="Times New Roman" w:hAnsi="Times New Roman" w:cs="Times New Roman"/>
                <w:sz w:val="24"/>
                <w:lang w:val="ru-RU"/>
              </w:rPr>
              <w:t xml:space="preserve"> </w:t>
            </w:r>
            <w:r>
              <w:rPr>
                <w:rFonts w:ascii="Times New Roman" w:hAnsi="Times New Roman" w:cs="Times New Roman"/>
                <w:sz w:val="24"/>
              </w:rPr>
              <w:t>на проходження перевірки та на оприлюднення відомостей стосовно неї відповідно до зазначеного Закону або завірена</w:t>
            </w:r>
            <w:r w:rsidR="000002EA" w:rsidRPr="000002EA">
              <w:rPr>
                <w:rFonts w:ascii="Times New Roman" w:hAnsi="Times New Roman" w:cs="Times New Roman"/>
                <w:sz w:val="24"/>
                <w:lang w:val="ru-RU"/>
              </w:rPr>
              <w:t xml:space="preserve"> </w:t>
            </w:r>
            <w:r>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w:t>
            </w:r>
            <w:r w:rsidR="000002EA" w:rsidRPr="000002EA">
              <w:rPr>
                <w:rFonts w:ascii="Times New Roman" w:hAnsi="Times New Roman" w:cs="Times New Roman"/>
                <w:sz w:val="24"/>
                <w:lang w:val="ru-RU"/>
              </w:rPr>
              <w:t xml:space="preserve"> </w:t>
            </w:r>
            <w:r>
              <w:rPr>
                <w:rFonts w:ascii="Times New Roman" w:hAnsi="Times New Roman" w:cs="Times New Roman"/>
                <w:sz w:val="24"/>
              </w:rPr>
              <w:t>(за наявності);</w:t>
            </w:r>
          </w:p>
          <w:p w14:paraId="196018B1" w14:textId="77777777" w:rsidR="00B56C4B" w:rsidRDefault="00B56C4B" w:rsidP="00B56C4B">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             на виконання функцій держави або місцевого самоврядування,             за минулий рік;</w:t>
            </w:r>
          </w:p>
          <w:p w14:paraId="5F0F511D" w14:textId="16A00C87" w:rsidR="00B56C4B" w:rsidRPr="00543F1E" w:rsidRDefault="00B56C4B" w:rsidP="00B56C4B">
            <w:pPr>
              <w:pStyle w:val="a6"/>
              <w:numPr>
                <w:ilvl w:val="0"/>
                <w:numId w:val="24"/>
              </w:numPr>
              <w:spacing w:after="0" w:line="240" w:lineRule="auto"/>
              <w:ind w:left="175" w:firstLine="141"/>
              <w:jc w:val="both"/>
              <w:rPr>
                <w:rFonts w:ascii="Times New Roman" w:hAnsi="Times New Roman" w:cs="Times New Roman"/>
                <w:sz w:val="24"/>
              </w:rPr>
            </w:pPr>
            <w:r w:rsidRPr="00543F1E">
              <w:rPr>
                <w:rFonts w:ascii="Times New Roman" w:hAnsi="Times New Roman" w:cs="Times New Roman"/>
                <w:sz w:val="24"/>
              </w:rPr>
              <w:t>державний сертифікат про рівень володіння державною мовою (за наявності).</w:t>
            </w:r>
          </w:p>
          <w:p w14:paraId="25A1C313" w14:textId="6085BBF5" w:rsidR="00B56C4B" w:rsidRPr="001F026C" w:rsidRDefault="00B56C4B" w:rsidP="00B56C4B">
            <w:pPr>
              <w:ind w:firstLine="421"/>
              <w:rPr>
                <w:b/>
                <w:sz w:val="24"/>
              </w:rPr>
            </w:pPr>
            <w:r>
              <w:rPr>
                <w:rFonts w:cs="Times New Roman"/>
                <w:sz w:val="24"/>
              </w:rPr>
              <w:lastRenderedPageBreak/>
              <w:t xml:space="preserve">Документи </w:t>
            </w:r>
            <w:r w:rsidRPr="00B338FD">
              <w:rPr>
                <w:rFonts w:cs="Times New Roman"/>
                <w:sz w:val="24"/>
              </w:rPr>
              <w:t xml:space="preserve">приймаються </w:t>
            </w:r>
            <w:r w:rsidRPr="00B338FD">
              <w:rPr>
                <w:rFonts w:cs="Times New Roman"/>
                <w:b/>
                <w:bCs/>
                <w:sz w:val="24"/>
              </w:rPr>
              <w:t xml:space="preserve">до </w:t>
            </w:r>
            <w:r w:rsidR="00B15D83">
              <w:rPr>
                <w:rFonts w:cs="Times New Roman"/>
                <w:b/>
                <w:bCs/>
                <w:sz w:val="24"/>
                <w:lang w:val="ru-RU"/>
              </w:rPr>
              <w:t>16</w:t>
            </w:r>
            <w:r w:rsidR="008C0662" w:rsidRPr="008C0662">
              <w:rPr>
                <w:rFonts w:cs="Times New Roman"/>
                <w:b/>
                <w:bCs/>
                <w:sz w:val="24"/>
                <w:lang w:val="ru-RU"/>
              </w:rPr>
              <w:t>:</w:t>
            </w:r>
            <w:r w:rsidR="00B15D83">
              <w:rPr>
                <w:rFonts w:cs="Times New Roman"/>
                <w:b/>
                <w:bCs/>
                <w:sz w:val="24"/>
                <w:lang w:val="ru-RU"/>
              </w:rPr>
              <w:t>45</w:t>
            </w:r>
            <w:r w:rsidRPr="00B338FD">
              <w:rPr>
                <w:rFonts w:cs="Times New Roman"/>
                <w:b/>
                <w:bCs/>
                <w:sz w:val="24"/>
                <w:lang w:val="ru-RU"/>
              </w:rPr>
              <w:t xml:space="preserve"> </w:t>
            </w:r>
            <w:r w:rsidR="00B15D83">
              <w:rPr>
                <w:rFonts w:cs="Times New Roman"/>
                <w:b/>
                <w:bCs/>
                <w:sz w:val="24"/>
                <w:lang w:val="ru-RU"/>
              </w:rPr>
              <w:t>21</w:t>
            </w:r>
            <w:bookmarkStart w:id="1" w:name="_GoBack"/>
            <w:bookmarkEnd w:id="1"/>
            <w:r w:rsidRPr="00B338FD">
              <w:rPr>
                <w:rFonts w:cs="Times New Roman"/>
                <w:b/>
                <w:bCs/>
                <w:sz w:val="24"/>
              </w:rPr>
              <w:t xml:space="preserve"> </w:t>
            </w:r>
            <w:r w:rsidR="00CC115A">
              <w:rPr>
                <w:rFonts w:cs="Times New Roman"/>
                <w:b/>
                <w:bCs/>
                <w:sz w:val="24"/>
              </w:rPr>
              <w:t>березня</w:t>
            </w:r>
            <w:r w:rsidRPr="00B338FD">
              <w:rPr>
                <w:rFonts w:cs="Times New Roman"/>
                <w:b/>
                <w:bCs/>
                <w:sz w:val="24"/>
              </w:rPr>
              <w:t xml:space="preserve"> 202</w:t>
            </w:r>
            <w:r w:rsidR="008C0662">
              <w:rPr>
                <w:rFonts w:cs="Times New Roman"/>
                <w:b/>
                <w:bCs/>
                <w:sz w:val="24"/>
              </w:rPr>
              <w:t>5</w:t>
            </w:r>
            <w:r w:rsidRPr="00B338FD">
              <w:rPr>
                <w:rFonts w:cs="Times New Roman"/>
                <w:b/>
                <w:bCs/>
                <w:sz w:val="24"/>
              </w:rPr>
              <w:t xml:space="preserve"> року</w:t>
            </w:r>
            <w:r>
              <w:rPr>
                <w:rFonts w:cs="Times New Roman"/>
                <w:sz w:val="24"/>
              </w:rPr>
              <w:t xml:space="preserve"> </w:t>
            </w:r>
            <w:r w:rsidRPr="00966156">
              <w:rPr>
                <w:rFonts w:cs="Times New Roman"/>
                <w:b/>
                <w:bCs/>
                <w:sz w:val="24"/>
              </w:rPr>
              <w:t>включно</w:t>
            </w:r>
            <w:r w:rsidRPr="00B56957">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w:t>
            </w:r>
            <w:r w:rsidR="000002EA" w:rsidRPr="000002EA">
              <w:rPr>
                <w:rFonts w:cs="Times New Roman"/>
                <w:sz w:val="24"/>
                <w:lang w:val="ru-RU"/>
              </w:rPr>
              <w:t xml:space="preserve"> </w:t>
            </w:r>
            <w:r>
              <w:rPr>
                <w:rFonts w:cs="Times New Roman"/>
                <w:sz w:val="24"/>
              </w:rPr>
              <w:t xml:space="preserve">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B56C4B" w:rsidRPr="00FB1754" w14:paraId="6EFA3C01" w14:textId="77777777" w:rsidTr="000002EA">
        <w:tc>
          <w:tcPr>
            <w:tcW w:w="2269" w:type="dxa"/>
            <w:gridSpan w:val="2"/>
            <w:tcBorders>
              <w:top w:val="single" w:sz="4" w:space="0" w:color="auto"/>
              <w:left w:val="single" w:sz="4" w:space="0" w:color="auto"/>
              <w:bottom w:val="single" w:sz="4" w:space="0" w:color="auto"/>
              <w:right w:val="single" w:sz="4" w:space="0" w:color="auto"/>
            </w:tcBorders>
          </w:tcPr>
          <w:p w14:paraId="7CEEDCE7" w14:textId="77777777" w:rsidR="00B56C4B" w:rsidRDefault="00B56C4B" w:rsidP="00B56C4B">
            <w:pPr>
              <w:jc w:val="left"/>
              <w:rPr>
                <w:rFonts w:eastAsia="Times New Roman" w:cs="Times New Roman"/>
                <w:sz w:val="24"/>
                <w:szCs w:val="24"/>
              </w:rPr>
            </w:pPr>
            <w:r>
              <w:rPr>
                <w:rFonts w:eastAsia="Times New Roman" w:cs="Times New Roman"/>
                <w:sz w:val="24"/>
                <w:szCs w:val="24"/>
              </w:rPr>
              <w:lastRenderedPageBreak/>
              <w:t xml:space="preserve">Прізвище, ім’я та </w:t>
            </w:r>
          </w:p>
          <w:p w14:paraId="24EE8720" w14:textId="10B57CE4" w:rsidR="00E05E29" w:rsidRPr="00D30691" w:rsidRDefault="00B56C4B" w:rsidP="00B56C4B">
            <w:pPr>
              <w:jc w:val="left"/>
              <w:rPr>
                <w:rFonts w:eastAsia="Times New Roman" w:cs="Times New Roman"/>
                <w:sz w:val="24"/>
                <w:szCs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654" w:type="dxa"/>
            <w:gridSpan w:val="2"/>
            <w:tcBorders>
              <w:top w:val="single" w:sz="4" w:space="0" w:color="auto"/>
              <w:left w:val="single" w:sz="4" w:space="0" w:color="auto"/>
              <w:bottom w:val="single" w:sz="4" w:space="0" w:color="auto"/>
              <w:right w:val="single" w:sz="4" w:space="0" w:color="auto"/>
            </w:tcBorders>
          </w:tcPr>
          <w:p w14:paraId="2150A877" w14:textId="36BE3FB2" w:rsidR="00B56C4B" w:rsidRDefault="008C0662" w:rsidP="00B56C4B">
            <w:pPr>
              <w:rPr>
                <w:rFonts w:eastAsia="Arial" w:cs="Times New Roman"/>
                <w:sz w:val="24"/>
                <w:szCs w:val="24"/>
                <w:lang w:val="ru-RU"/>
              </w:rPr>
            </w:pPr>
            <w:r>
              <w:rPr>
                <w:rFonts w:eastAsia="Arial" w:cs="Times New Roman"/>
                <w:sz w:val="24"/>
                <w:szCs w:val="24"/>
                <w:lang w:val="ru-RU"/>
              </w:rPr>
              <w:t xml:space="preserve">ГРАЖДЯН Яна </w:t>
            </w:r>
            <w:proofErr w:type="spellStart"/>
            <w:r>
              <w:rPr>
                <w:rFonts w:eastAsia="Arial" w:cs="Times New Roman"/>
                <w:sz w:val="24"/>
                <w:szCs w:val="24"/>
                <w:lang w:val="ru-RU"/>
              </w:rPr>
              <w:t>Анатоліївна</w:t>
            </w:r>
            <w:proofErr w:type="spellEnd"/>
          </w:p>
          <w:p w14:paraId="2E5BA0BE" w14:textId="77777777" w:rsidR="00B56C4B" w:rsidRDefault="00B56C4B" w:rsidP="00B56C4B">
            <w:pPr>
              <w:rPr>
                <w:rFonts w:cs="Times New Roman"/>
                <w:sz w:val="24"/>
                <w:szCs w:val="24"/>
                <w:lang w:val="ru-RU"/>
              </w:rPr>
            </w:pPr>
          </w:p>
          <w:p w14:paraId="0C3265C1" w14:textId="77777777" w:rsidR="00B56C4B" w:rsidRDefault="00B56C4B" w:rsidP="00B56C4B">
            <w:pPr>
              <w:rPr>
                <w:rFonts w:cs="Times New Roman"/>
                <w:sz w:val="24"/>
                <w:szCs w:val="24"/>
                <w:lang w:val="ru-RU"/>
              </w:rPr>
            </w:pPr>
            <w:r>
              <w:rPr>
                <w:rFonts w:cs="Times New Roman"/>
                <w:sz w:val="24"/>
                <w:szCs w:val="24"/>
                <w:lang w:val="ru-RU"/>
              </w:rPr>
              <w:t xml:space="preserve">(0532) 56-29-99 </w:t>
            </w:r>
          </w:p>
          <w:p w14:paraId="775E128A" w14:textId="04765098" w:rsidR="00B56C4B" w:rsidRPr="00FB1754" w:rsidRDefault="00B56C4B" w:rsidP="00B56C4B">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B56C4B" w:rsidRPr="00FB1754" w14:paraId="05868B1E" w14:textId="77777777" w:rsidTr="004C19D5">
        <w:tc>
          <w:tcPr>
            <w:tcW w:w="9923" w:type="dxa"/>
            <w:gridSpan w:val="4"/>
          </w:tcPr>
          <w:p w14:paraId="67B1A32A" w14:textId="77777777" w:rsidR="00E05E29" w:rsidRDefault="00E05E29" w:rsidP="00B56C4B">
            <w:pPr>
              <w:jc w:val="center"/>
              <w:rPr>
                <w:b/>
                <w:sz w:val="24"/>
              </w:rPr>
            </w:pPr>
          </w:p>
          <w:p w14:paraId="771EE80F" w14:textId="77777777" w:rsidR="00B56C4B" w:rsidRDefault="00B56C4B" w:rsidP="00B56C4B">
            <w:pPr>
              <w:jc w:val="center"/>
              <w:rPr>
                <w:b/>
                <w:sz w:val="24"/>
              </w:rPr>
            </w:pPr>
            <w:r w:rsidRPr="00FB1754">
              <w:rPr>
                <w:b/>
                <w:sz w:val="24"/>
              </w:rPr>
              <w:t>Кваліфікаційні вимоги</w:t>
            </w:r>
          </w:p>
          <w:p w14:paraId="10DCE695" w14:textId="24CD6816" w:rsidR="00E05E29" w:rsidRPr="00FB1754" w:rsidRDefault="00E05E29" w:rsidP="00B56C4B">
            <w:pPr>
              <w:jc w:val="center"/>
              <w:rPr>
                <w:b/>
                <w:sz w:val="24"/>
              </w:rPr>
            </w:pPr>
          </w:p>
        </w:tc>
      </w:tr>
      <w:tr w:rsidR="00B56C4B" w:rsidRPr="00FB1754" w14:paraId="433FB299" w14:textId="77777777" w:rsidTr="004C19D5">
        <w:tc>
          <w:tcPr>
            <w:tcW w:w="572" w:type="dxa"/>
          </w:tcPr>
          <w:p w14:paraId="1593BF17" w14:textId="77777777" w:rsidR="00B56C4B" w:rsidRPr="00FB1754" w:rsidRDefault="00B56C4B" w:rsidP="00B56C4B">
            <w:pPr>
              <w:jc w:val="center"/>
              <w:rPr>
                <w:sz w:val="24"/>
              </w:rPr>
            </w:pPr>
            <w:r w:rsidRPr="00FB1754">
              <w:rPr>
                <w:sz w:val="24"/>
              </w:rPr>
              <w:t>1</w:t>
            </w:r>
            <w:r>
              <w:rPr>
                <w:sz w:val="24"/>
              </w:rPr>
              <w:t>.</w:t>
            </w:r>
          </w:p>
        </w:tc>
        <w:tc>
          <w:tcPr>
            <w:tcW w:w="2547" w:type="dxa"/>
            <w:gridSpan w:val="2"/>
          </w:tcPr>
          <w:p w14:paraId="601689E1" w14:textId="77777777" w:rsidR="00B56C4B" w:rsidRPr="00FB1754" w:rsidRDefault="00B56C4B" w:rsidP="00B56C4B">
            <w:pPr>
              <w:widowControl w:val="0"/>
              <w:rPr>
                <w:sz w:val="24"/>
              </w:rPr>
            </w:pPr>
            <w:r w:rsidRPr="00FB1754">
              <w:rPr>
                <w:sz w:val="24"/>
              </w:rPr>
              <w:t>Освіта</w:t>
            </w:r>
          </w:p>
        </w:tc>
        <w:tc>
          <w:tcPr>
            <w:tcW w:w="6804" w:type="dxa"/>
          </w:tcPr>
          <w:p w14:paraId="32500795" w14:textId="4974AD9F" w:rsidR="00B56C4B" w:rsidRPr="001302A8" w:rsidRDefault="001302A8" w:rsidP="001302A8">
            <w:pPr>
              <w:rPr>
                <w:sz w:val="24"/>
                <w:szCs w:val="24"/>
              </w:rPr>
            </w:pPr>
            <w:r w:rsidRPr="00FB1754">
              <w:rPr>
                <w:sz w:val="24"/>
                <w:shd w:val="clear" w:color="auto" w:fill="FFFFFF"/>
              </w:rPr>
              <w:t>вища</w:t>
            </w:r>
            <w:r>
              <w:rPr>
                <w:sz w:val="24"/>
              </w:rPr>
              <w:t xml:space="preserve"> освіта</w:t>
            </w:r>
            <w:r w:rsidRPr="00FB1754">
              <w:rPr>
                <w:sz w:val="24"/>
                <w:shd w:val="clear" w:color="auto" w:fill="FFFFFF"/>
              </w:rPr>
              <w:t xml:space="preserve"> </w:t>
            </w:r>
            <w:r>
              <w:rPr>
                <w:sz w:val="24"/>
                <w:shd w:val="clear" w:color="auto" w:fill="FFFFFF"/>
              </w:rPr>
              <w:t xml:space="preserve">за освітнім ступенем не нижче молодшого бакалавра або бакалавра </w:t>
            </w:r>
          </w:p>
        </w:tc>
      </w:tr>
      <w:tr w:rsidR="00B56C4B" w:rsidRPr="00FB1754" w14:paraId="11CC1BB4" w14:textId="77777777" w:rsidTr="004C19D5">
        <w:tc>
          <w:tcPr>
            <w:tcW w:w="572" w:type="dxa"/>
          </w:tcPr>
          <w:p w14:paraId="7DB37EC1" w14:textId="77777777" w:rsidR="00B56C4B" w:rsidRPr="00FB1754" w:rsidRDefault="00B56C4B" w:rsidP="00B56C4B">
            <w:pPr>
              <w:jc w:val="center"/>
              <w:rPr>
                <w:sz w:val="24"/>
              </w:rPr>
            </w:pPr>
            <w:r w:rsidRPr="00FB1754">
              <w:rPr>
                <w:sz w:val="24"/>
              </w:rPr>
              <w:t>2</w:t>
            </w:r>
            <w:r>
              <w:rPr>
                <w:sz w:val="24"/>
              </w:rPr>
              <w:t>.</w:t>
            </w:r>
          </w:p>
        </w:tc>
        <w:tc>
          <w:tcPr>
            <w:tcW w:w="2547" w:type="dxa"/>
            <w:gridSpan w:val="2"/>
          </w:tcPr>
          <w:p w14:paraId="6A12B6E2" w14:textId="77777777" w:rsidR="00B56C4B" w:rsidRPr="00FB1754" w:rsidRDefault="00B56C4B" w:rsidP="00B56C4B">
            <w:pPr>
              <w:widowControl w:val="0"/>
              <w:rPr>
                <w:sz w:val="24"/>
              </w:rPr>
            </w:pPr>
            <w:r w:rsidRPr="00FB1754">
              <w:rPr>
                <w:sz w:val="24"/>
              </w:rPr>
              <w:t xml:space="preserve">Досвід роботи </w:t>
            </w:r>
          </w:p>
        </w:tc>
        <w:tc>
          <w:tcPr>
            <w:tcW w:w="6804" w:type="dxa"/>
          </w:tcPr>
          <w:p w14:paraId="525E96CD" w14:textId="1D957584" w:rsidR="00B56C4B" w:rsidRPr="005B1AB6" w:rsidRDefault="00B56C4B" w:rsidP="00B56C4B">
            <w:pPr>
              <w:widowControl w:val="0"/>
              <w:rPr>
                <w:sz w:val="24"/>
              </w:rPr>
            </w:pPr>
            <w:r>
              <w:rPr>
                <w:sz w:val="24"/>
              </w:rPr>
              <w:t>не потребує</w:t>
            </w:r>
          </w:p>
        </w:tc>
      </w:tr>
      <w:tr w:rsidR="00B56C4B" w:rsidRPr="00FB1754" w14:paraId="165988D9" w14:textId="77777777" w:rsidTr="004C19D5">
        <w:trPr>
          <w:trHeight w:val="270"/>
        </w:trPr>
        <w:tc>
          <w:tcPr>
            <w:tcW w:w="572" w:type="dxa"/>
          </w:tcPr>
          <w:p w14:paraId="5E4F8B13" w14:textId="77777777" w:rsidR="00B56C4B" w:rsidRPr="00FB1754" w:rsidRDefault="00B56C4B" w:rsidP="00B56C4B">
            <w:pPr>
              <w:jc w:val="center"/>
              <w:rPr>
                <w:sz w:val="24"/>
              </w:rPr>
            </w:pPr>
            <w:r w:rsidRPr="00FB1754">
              <w:rPr>
                <w:sz w:val="24"/>
              </w:rPr>
              <w:t>3</w:t>
            </w:r>
            <w:r>
              <w:rPr>
                <w:sz w:val="24"/>
              </w:rPr>
              <w:t>.</w:t>
            </w:r>
          </w:p>
        </w:tc>
        <w:tc>
          <w:tcPr>
            <w:tcW w:w="2547" w:type="dxa"/>
            <w:gridSpan w:val="2"/>
          </w:tcPr>
          <w:p w14:paraId="2C974B12" w14:textId="77777777" w:rsidR="00B56C4B" w:rsidRPr="00FB1754" w:rsidRDefault="00B56C4B" w:rsidP="00B56C4B">
            <w:pPr>
              <w:widowControl w:val="0"/>
              <w:rPr>
                <w:sz w:val="24"/>
              </w:rPr>
            </w:pPr>
            <w:r w:rsidRPr="00FB1754">
              <w:rPr>
                <w:sz w:val="24"/>
              </w:rPr>
              <w:t xml:space="preserve">Володіння державною </w:t>
            </w:r>
          </w:p>
          <w:p w14:paraId="4327ABFC" w14:textId="1D84E9DB" w:rsidR="00E05E29" w:rsidRPr="00FB1754" w:rsidRDefault="00B56C4B" w:rsidP="00B56C4B">
            <w:pPr>
              <w:widowControl w:val="0"/>
              <w:rPr>
                <w:sz w:val="24"/>
              </w:rPr>
            </w:pPr>
            <w:r w:rsidRPr="00FB1754">
              <w:rPr>
                <w:sz w:val="24"/>
              </w:rPr>
              <w:t>мовою</w:t>
            </w:r>
          </w:p>
        </w:tc>
        <w:tc>
          <w:tcPr>
            <w:tcW w:w="6804" w:type="dxa"/>
          </w:tcPr>
          <w:p w14:paraId="63FDB019" w14:textId="77777777" w:rsidR="00B56C4B" w:rsidRPr="00FB1754" w:rsidRDefault="00B56C4B" w:rsidP="00B56C4B">
            <w:pPr>
              <w:widowControl w:val="0"/>
              <w:rPr>
                <w:sz w:val="24"/>
              </w:rPr>
            </w:pPr>
            <w:r w:rsidRPr="00FB1754">
              <w:rPr>
                <w:sz w:val="24"/>
              </w:rPr>
              <w:t>вільне володіння державною мовою</w:t>
            </w:r>
          </w:p>
        </w:tc>
      </w:tr>
      <w:tr w:rsidR="00B56C4B" w:rsidRPr="00FB1754" w14:paraId="201CF802" w14:textId="77777777" w:rsidTr="004C19D5">
        <w:tc>
          <w:tcPr>
            <w:tcW w:w="9923" w:type="dxa"/>
            <w:gridSpan w:val="4"/>
            <w:vAlign w:val="center"/>
          </w:tcPr>
          <w:p w14:paraId="03E3B78A" w14:textId="77777777" w:rsidR="00B56C4B" w:rsidRPr="008D2A80" w:rsidRDefault="00B56C4B" w:rsidP="00B56C4B">
            <w:pPr>
              <w:jc w:val="center"/>
              <w:rPr>
                <w:b/>
                <w:sz w:val="24"/>
              </w:rPr>
            </w:pPr>
            <w:r w:rsidRPr="008D2A80">
              <w:rPr>
                <w:b/>
                <w:sz w:val="24"/>
              </w:rPr>
              <w:t>Вимоги до компетентності</w:t>
            </w:r>
          </w:p>
          <w:p w14:paraId="5204E047" w14:textId="77B1C31B" w:rsidR="00B56C4B" w:rsidRPr="008D2A80" w:rsidRDefault="00B56C4B" w:rsidP="00B56C4B">
            <w:pPr>
              <w:jc w:val="center"/>
              <w:rPr>
                <w:b/>
                <w:sz w:val="6"/>
                <w:szCs w:val="6"/>
              </w:rPr>
            </w:pPr>
            <w:r>
              <w:rPr>
                <w:b/>
                <w:sz w:val="6"/>
                <w:szCs w:val="6"/>
              </w:rPr>
              <w:t xml:space="preserve"> </w:t>
            </w:r>
          </w:p>
        </w:tc>
      </w:tr>
      <w:tr w:rsidR="00B56C4B" w:rsidRPr="00FB1754" w14:paraId="3FDCFBBB" w14:textId="77777777" w:rsidTr="004C19D5">
        <w:trPr>
          <w:trHeight w:val="198"/>
        </w:trPr>
        <w:tc>
          <w:tcPr>
            <w:tcW w:w="572" w:type="dxa"/>
          </w:tcPr>
          <w:p w14:paraId="12633401" w14:textId="77777777" w:rsidR="00B56C4B" w:rsidRPr="00FB1754" w:rsidRDefault="00B56C4B" w:rsidP="00B56C4B">
            <w:pPr>
              <w:rPr>
                <w:sz w:val="24"/>
              </w:rPr>
            </w:pPr>
          </w:p>
        </w:tc>
        <w:tc>
          <w:tcPr>
            <w:tcW w:w="2547" w:type="dxa"/>
            <w:gridSpan w:val="2"/>
          </w:tcPr>
          <w:p w14:paraId="51586723" w14:textId="09CA15E8" w:rsidR="00B56C4B" w:rsidRPr="005B1AB6" w:rsidRDefault="00B56C4B" w:rsidP="00B56C4B">
            <w:pPr>
              <w:rPr>
                <w:b/>
                <w:sz w:val="24"/>
              </w:rPr>
            </w:pPr>
            <w:r w:rsidRPr="00B41DF4">
              <w:rPr>
                <w:b/>
                <w:sz w:val="24"/>
              </w:rPr>
              <w:t>Вимога</w:t>
            </w:r>
          </w:p>
        </w:tc>
        <w:tc>
          <w:tcPr>
            <w:tcW w:w="6804" w:type="dxa"/>
          </w:tcPr>
          <w:p w14:paraId="47798FD8" w14:textId="77777777" w:rsidR="00B56C4B" w:rsidRPr="008D2A80" w:rsidRDefault="00B56C4B" w:rsidP="00B56C4B">
            <w:pPr>
              <w:rPr>
                <w:b/>
                <w:sz w:val="24"/>
              </w:rPr>
            </w:pPr>
            <w:r w:rsidRPr="008D2A80">
              <w:rPr>
                <w:b/>
                <w:sz w:val="24"/>
              </w:rPr>
              <w:t>Компоненти вимоги</w:t>
            </w:r>
          </w:p>
          <w:p w14:paraId="1D90320E" w14:textId="77777777" w:rsidR="00B56C4B" w:rsidRPr="008D2A80" w:rsidRDefault="00B56C4B" w:rsidP="00B56C4B">
            <w:pPr>
              <w:rPr>
                <w:b/>
                <w:sz w:val="4"/>
                <w:szCs w:val="4"/>
              </w:rPr>
            </w:pPr>
          </w:p>
        </w:tc>
      </w:tr>
      <w:tr w:rsidR="001302A8" w:rsidRPr="00FB1754" w14:paraId="2A660972" w14:textId="77777777" w:rsidTr="00AF616A">
        <w:trPr>
          <w:trHeight w:val="144"/>
        </w:trPr>
        <w:tc>
          <w:tcPr>
            <w:tcW w:w="572" w:type="dxa"/>
          </w:tcPr>
          <w:p w14:paraId="1BB21B10" w14:textId="77777777" w:rsidR="001302A8" w:rsidRPr="005C0408" w:rsidRDefault="001302A8" w:rsidP="001302A8">
            <w:pPr>
              <w:jc w:val="center"/>
              <w:rPr>
                <w:sz w:val="24"/>
              </w:rPr>
            </w:pPr>
            <w:r w:rsidRPr="005C0408">
              <w:rPr>
                <w:sz w:val="24"/>
              </w:rPr>
              <w:t>1.</w:t>
            </w:r>
          </w:p>
        </w:tc>
        <w:tc>
          <w:tcPr>
            <w:tcW w:w="2547" w:type="dxa"/>
            <w:gridSpan w:val="2"/>
          </w:tcPr>
          <w:p w14:paraId="1AC4FE65" w14:textId="3387440B" w:rsidR="001302A8" w:rsidRPr="001302A8" w:rsidRDefault="001302A8" w:rsidP="00760C2F">
            <w:pPr>
              <w:widowControl w:val="0"/>
              <w:jc w:val="left"/>
              <w:rPr>
                <w:rFonts w:eastAsia="Times New Roman" w:cs="Times New Roman"/>
                <w:b/>
                <w:sz w:val="24"/>
                <w:szCs w:val="24"/>
                <w:highlight w:val="yellow"/>
              </w:rPr>
            </w:pPr>
            <w:r w:rsidRPr="001302A8">
              <w:rPr>
                <w:rStyle w:val="4"/>
                <w:b w:val="0"/>
                <w:color w:val="000000"/>
                <w:sz w:val="24"/>
                <w:szCs w:val="24"/>
                <w:u w:val="none"/>
                <w:lang w:eastAsia="uk-UA"/>
              </w:rPr>
              <w:t>Цифрова грамотність</w:t>
            </w:r>
          </w:p>
        </w:tc>
        <w:tc>
          <w:tcPr>
            <w:tcW w:w="6804" w:type="dxa"/>
            <w:shd w:val="clear" w:color="auto" w:fill="auto"/>
          </w:tcPr>
          <w:p w14:paraId="23A53693" w14:textId="0665A2DE"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вміння використовувати комп</w:t>
            </w:r>
            <w:r w:rsidR="00BC5ED9" w:rsidRPr="001302A8">
              <w:rPr>
                <w:rFonts w:eastAsia="Times New Roman" w:cs="Times New Roman"/>
                <w:sz w:val="24"/>
                <w:szCs w:val="24"/>
              </w:rPr>
              <w:t>’</w:t>
            </w:r>
            <w:r w:rsidRPr="001302A8">
              <w:rPr>
                <w:rStyle w:val="4"/>
                <w:b w:val="0"/>
                <w:color w:val="000000"/>
                <w:sz w:val="24"/>
                <w:szCs w:val="24"/>
                <w:u w:val="none"/>
                <w:lang w:eastAsia="uk-UA"/>
              </w:rPr>
              <w:t>ютерні пристрої, базове офісне та спеціалізоване програмне забезпечення                          для ефективного виконання своїх посадових обов’язків;</w:t>
            </w:r>
          </w:p>
          <w:p w14:paraId="142B5C2E" w14:textId="6BE9A508"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w:t>
            </w:r>
            <w:r w:rsidR="0080402C">
              <w:rPr>
                <w:rStyle w:val="4"/>
                <w:b w:val="0"/>
                <w:color w:val="000000"/>
                <w:sz w:val="24"/>
                <w:szCs w:val="24"/>
                <w:u w:val="none"/>
                <w:lang w:eastAsia="uk-UA"/>
              </w:rPr>
              <w:t xml:space="preserve"> </w:t>
            </w:r>
            <w:r w:rsidR="0080402C">
              <w:rPr>
                <w:rStyle w:val="4"/>
                <w:color w:val="000000"/>
                <w:sz w:val="24"/>
                <w:szCs w:val="24"/>
                <w:lang w:eastAsia="uk-UA"/>
              </w:rPr>
              <w:t xml:space="preserve">                         </w:t>
            </w:r>
            <w:r w:rsidRPr="001302A8">
              <w:rPr>
                <w:rStyle w:val="4"/>
                <w:b w:val="0"/>
                <w:color w:val="000000"/>
                <w:sz w:val="24"/>
                <w:szCs w:val="24"/>
                <w:u w:val="none"/>
                <w:lang w:eastAsia="uk-UA"/>
              </w:rPr>
              <w:t>у цифровому середовищі;</w:t>
            </w:r>
          </w:p>
          <w:p w14:paraId="5E7BFBB8" w14:textId="77777777"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5574A5B9" w14:textId="77777777" w:rsidR="001302A8" w:rsidRPr="001302A8"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здатність уникати небезпек в цифровому середовищі, захищати особисті та конфіденційні дані;</w:t>
            </w:r>
          </w:p>
          <w:p w14:paraId="0055788B" w14:textId="77777777" w:rsidR="00BC5ED9" w:rsidRDefault="001302A8" w:rsidP="00760C2F">
            <w:pPr>
              <w:pStyle w:val="aa"/>
              <w:numPr>
                <w:ilvl w:val="0"/>
                <w:numId w:val="17"/>
              </w:numPr>
              <w:shd w:val="clear" w:color="auto" w:fill="auto"/>
              <w:tabs>
                <w:tab w:val="left" w:pos="457"/>
              </w:tabs>
              <w:spacing w:after="0" w:line="240" w:lineRule="auto"/>
              <w:ind w:left="0" w:firstLine="176"/>
              <w:rPr>
                <w:rStyle w:val="4"/>
                <w:b w:val="0"/>
                <w:color w:val="000000"/>
                <w:sz w:val="24"/>
                <w:szCs w:val="24"/>
                <w:u w:val="none"/>
                <w:lang w:eastAsia="uk-UA"/>
              </w:rPr>
            </w:pPr>
            <w:r w:rsidRPr="001302A8">
              <w:rPr>
                <w:rStyle w:val="4"/>
                <w:b w:val="0"/>
                <w:color w:val="000000"/>
                <w:sz w:val="24"/>
                <w:szCs w:val="24"/>
                <w:u w:val="none"/>
                <w:lang w:eastAsia="uk-UA"/>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14:paraId="412B04DA" w14:textId="298577E6" w:rsidR="001302A8" w:rsidRPr="00BC5ED9" w:rsidRDefault="001302A8" w:rsidP="00760C2F">
            <w:pPr>
              <w:pStyle w:val="aa"/>
              <w:numPr>
                <w:ilvl w:val="0"/>
                <w:numId w:val="17"/>
              </w:numPr>
              <w:shd w:val="clear" w:color="auto" w:fill="auto"/>
              <w:tabs>
                <w:tab w:val="left" w:pos="457"/>
              </w:tabs>
              <w:spacing w:after="0" w:line="240" w:lineRule="auto"/>
              <w:ind w:left="0" w:firstLine="176"/>
              <w:rPr>
                <w:rFonts w:cs="Times New Roman"/>
                <w:bCs/>
                <w:color w:val="000000"/>
                <w:sz w:val="24"/>
                <w:szCs w:val="24"/>
                <w:shd w:val="clear" w:color="auto" w:fill="FFFFFF"/>
                <w:lang w:eastAsia="uk-UA"/>
              </w:rPr>
            </w:pPr>
            <w:r w:rsidRPr="00BC5ED9">
              <w:rPr>
                <w:rStyle w:val="4"/>
                <w:b w:val="0"/>
                <w:color w:val="000000"/>
                <w:sz w:val="24"/>
                <w:szCs w:val="24"/>
                <w:u w:val="none"/>
                <w:lang w:eastAsia="uk-UA"/>
              </w:rPr>
              <w:t xml:space="preserve">здатність використовувати відкриті цифрові ресурси  </w:t>
            </w:r>
            <w:r w:rsidRPr="00BC5ED9">
              <w:rPr>
                <w:rStyle w:val="4"/>
                <w:b w:val="0"/>
                <w:color w:val="000000"/>
                <w:szCs w:val="24"/>
                <w:lang w:eastAsia="uk-UA"/>
              </w:rPr>
              <w:t xml:space="preserve">            </w:t>
            </w:r>
            <w:r w:rsidRPr="00BC5ED9">
              <w:rPr>
                <w:rStyle w:val="4"/>
                <w:b w:val="0"/>
                <w:color w:val="000000"/>
                <w:sz w:val="24"/>
                <w:szCs w:val="24"/>
                <w:u w:val="none"/>
                <w:lang w:eastAsia="uk-UA"/>
              </w:rPr>
              <w:t>для власного професійного розвитку.</w:t>
            </w:r>
          </w:p>
        </w:tc>
      </w:tr>
      <w:tr w:rsidR="001302A8" w:rsidRPr="00FB1754" w14:paraId="7813303F" w14:textId="77777777" w:rsidTr="004C19D5">
        <w:trPr>
          <w:trHeight w:val="333"/>
        </w:trPr>
        <w:tc>
          <w:tcPr>
            <w:tcW w:w="572" w:type="dxa"/>
          </w:tcPr>
          <w:p w14:paraId="2785239F" w14:textId="77777777" w:rsidR="001302A8" w:rsidRPr="005C0408" w:rsidRDefault="001302A8" w:rsidP="001302A8">
            <w:pPr>
              <w:jc w:val="center"/>
              <w:rPr>
                <w:sz w:val="24"/>
              </w:rPr>
            </w:pPr>
            <w:r w:rsidRPr="005C0408">
              <w:rPr>
                <w:sz w:val="24"/>
              </w:rPr>
              <w:t>2.</w:t>
            </w:r>
          </w:p>
        </w:tc>
        <w:tc>
          <w:tcPr>
            <w:tcW w:w="2547" w:type="dxa"/>
            <w:gridSpan w:val="2"/>
          </w:tcPr>
          <w:p w14:paraId="17F5ACE3" w14:textId="77777777" w:rsidR="001302A8" w:rsidRDefault="001302A8" w:rsidP="00760C2F">
            <w:pPr>
              <w:widowControl w:val="0"/>
              <w:jc w:val="left"/>
              <w:rPr>
                <w:rFonts w:cs="Times New Roman"/>
                <w:sz w:val="24"/>
              </w:rPr>
            </w:pPr>
            <w:r w:rsidRPr="001302A8">
              <w:rPr>
                <w:rFonts w:cs="Times New Roman"/>
                <w:sz w:val="24"/>
              </w:rPr>
              <w:t xml:space="preserve">Командна робота </w:t>
            </w:r>
          </w:p>
          <w:p w14:paraId="39B44FFF" w14:textId="369547F1" w:rsidR="001302A8" w:rsidRPr="001302A8" w:rsidRDefault="001302A8" w:rsidP="00760C2F">
            <w:pPr>
              <w:widowControl w:val="0"/>
              <w:jc w:val="left"/>
              <w:rPr>
                <w:rFonts w:cs="Times New Roman"/>
                <w:sz w:val="12"/>
                <w:szCs w:val="12"/>
                <w:highlight w:val="yellow"/>
              </w:rPr>
            </w:pPr>
            <w:r w:rsidRPr="001302A8">
              <w:rPr>
                <w:rFonts w:cs="Times New Roman"/>
                <w:sz w:val="24"/>
              </w:rPr>
              <w:t>та взаємодія</w:t>
            </w:r>
            <w:r w:rsidRPr="001302A8">
              <w:rPr>
                <w:rFonts w:cs="Times New Roman"/>
                <w:sz w:val="12"/>
                <w:szCs w:val="12"/>
              </w:rPr>
              <w:t xml:space="preserve"> </w:t>
            </w:r>
          </w:p>
        </w:tc>
        <w:tc>
          <w:tcPr>
            <w:tcW w:w="6804" w:type="dxa"/>
          </w:tcPr>
          <w:p w14:paraId="08C85150" w14:textId="12D65E13" w:rsidR="001302A8" w:rsidRPr="001302A8"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1302A8">
              <w:rPr>
                <w:rFonts w:ascii="Times New Roman" w:eastAsia="Times New Roman" w:hAnsi="Times New Roman" w:cs="Times New Roman"/>
                <w:sz w:val="24"/>
                <w:szCs w:val="24"/>
                <w:lang w:eastAsia="ru-RU"/>
              </w:rPr>
              <w:t>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оперативно-розшукової діяльності, дізнання, досудового розслідування</w:t>
            </w:r>
            <w:r w:rsidR="00BC5ED9">
              <w:rPr>
                <w:rFonts w:ascii="Times New Roman" w:eastAsia="Times New Roman" w:hAnsi="Times New Roman" w:cs="Times New Roman"/>
                <w:sz w:val="24"/>
                <w:szCs w:val="24"/>
                <w:lang w:eastAsia="ru-RU"/>
              </w:rPr>
              <w:t xml:space="preserve">, </w:t>
            </w:r>
            <w:r w:rsidRPr="001302A8">
              <w:rPr>
                <w:rFonts w:ascii="Times New Roman" w:eastAsia="Times New Roman" w:hAnsi="Times New Roman" w:cs="Times New Roman"/>
                <w:sz w:val="24"/>
                <w:szCs w:val="24"/>
                <w:lang w:eastAsia="ru-RU"/>
              </w:rPr>
              <w:t>підтримання публічного обвинувачення управління нагляду за додержанням законів Національною поліцією України та органами,                   які ведуть боротьбу з організованою злочинністю;</w:t>
            </w:r>
          </w:p>
          <w:p w14:paraId="07E42EB3" w14:textId="77777777" w:rsidR="001302A8" w:rsidRPr="00BC5ED9"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BC5ED9">
              <w:rPr>
                <w:rFonts w:ascii="Times New Roman" w:eastAsia="Times New Roman" w:hAnsi="Times New Roman" w:cs="Times New Roman"/>
                <w:sz w:val="24"/>
                <w:szCs w:val="24"/>
                <w:lang w:eastAsia="ru-RU"/>
              </w:rPr>
              <w:t>орієнтація на командний результат;</w:t>
            </w:r>
          </w:p>
          <w:p w14:paraId="69AAB98A" w14:textId="77777777" w:rsidR="00BC5ED9" w:rsidRPr="00BC5ED9"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BC5ED9">
              <w:rPr>
                <w:rFonts w:ascii="Times New Roman" w:eastAsia="Times New Roman" w:hAnsi="Times New Roman" w:cs="Times New Roman"/>
                <w:sz w:val="24"/>
                <w:szCs w:val="24"/>
                <w:lang w:eastAsia="ru-RU"/>
              </w:rPr>
              <w:lastRenderedPageBreak/>
              <w:t>готовність працювати в команді та сприяти колегам                      у їх професійній діяльності задля досягнення спільних цілей;</w:t>
            </w:r>
          </w:p>
          <w:p w14:paraId="028D0C08" w14:textId="251D21E9" w:rsidR="001302A8" w:rsidRPr="00BC5ED9" w:rsidRDefault="001302A8" w:rsidP="00760C2F">
            <w:pPr>
              <w:pStyle w:val="a6"/>
              <w:widowControl w:val="0"/>
              <w:numPr>
                <w:ilvl w:val="0"/>
                <w:numId w:val="16"/>
              </w:numPr>
              <w:tabs>
                <w:tab w:val="left" w:pos="477"/>
              </w:tabs>
              <w:spacing w:after="0" w:line="240" w:lineRule="auto"/>
              <w:ind w:left="34" w:firstLine="142"/>
              <w:jc w:val="both"/>
              <w:rPr>
                <w:rFonts w:ascii="Times New Roman" w:eastAsia="Times New Roman" w:hAnsi="Times New Roman" w:cs="Times New Roman"/>
                <w:sz w:val="24"/>
                <w:szCs w:val="24"/>
                <w:lang w:eastAsia="ru-RU"/>
              </w:rPr>
            </w:pPr>
            <w:r w:rsidRPr="00BC5ED9">
              <w:rPr>
                <w:rFonts w:ascii="Times New Roman" w:eastAsia="Times New Roman" w:hAnsi="Times New Roman" w:cs="Times New Roman"/>
                <w:sz w:val="24"/>
                <w:szCs w:val="24"/>
                <w:lang w:eastAsia="ru-RU"/>
              </w:rPr>
              <w:t>відкритість в обміні інформацією.</w:t>
            </w:r>
          </w:p>
        </w:tc>
      </w:tr>
      <w:tr w:rsidR="001302A8" w:rsidRPr="00FB1754" w14:paraId="40767C09" w14:textId="77777777" w:rsidTr="004C19D5">
        <w:trPr>
          <w:trHeight w:val="1907"/>
        </w:trPr>
        <w:tc>
          <w:tcPr>
            <w:tcW w:w="572" w:type="dxa"/>
          </w:tcPr>
          <w:p w14:paraId="132EDA93" w14:textId="77777777" w:rsidR="001302A8" w:rsidRPr="005C0408" w:rsidRDefault="001302A8" w:rsidP="001302A8">
            <w:pPr>
              <w:jc w:val="center"/>
              <w:rPr>
                <w:sz w:val="24"/>
              </w:rPr>
            </w:pPr>
            <w:r>
              <w:rPr>
                <w:sz w:val="24"/>
              </w:rPr>
              <w:lastRenderedPageBreak/>
              <w:t>3</w:t>
            </w:r>
            <w:r w:rsidRPr="005C0408">
              <w:rPr>
                <w:sz w:val="24"/>
              </w:rPr>
              <w:t>.</w:t>
            </w:r>
          </w:p>
        </w:tc>
        <w:tc>
          <w:tcPr>
            <w:tcW w:w="2547" w:type="dxa"/>
            <w:gridSpan w:val="2"/>
          </w:tcPr>
          <w:p w14:paraId="0784035C" w14:textId="2D9399DD" w:rsidR="001302A8" w:rsidRPr="001302A8" w:rsidRDefault="001302A8" w:rsidP="00760C2F">
            <w:pPr>
              <w:widowControl w:val="0"/>
              <w:jc w:val="left"/>
              <w:rPr>
                <w:rFonts w:eastAsia="Times New Roman" w:cs="Times New Roman"/>
                <w:sz w:val="24"/>
                <w:szCs w:val="24"/>
                <w:highlight w:val="yellow"/>
              </w:rPr>
            </w:pPr>
            <w:r w:rsidRPr="001302A8">
              <w:rPr>
                <w:rFonts w:eastAsia="Times New Roman" w:cs="Times New Roman"/>
                <w:sz w:val="24"/>
                <w:szCs w:val="24"/>
              </w:rPr>
              <w:t>Відповідальність</w:t>
            </w:r>
          </w:p>
        </w:tc>
        <w:tc>
          <w:tcPr>
            <w:tcW w:w="6804" w:type="dxa"/>
          </w:tcPr>
          <w:p w14:paraId="335BEE18" w14:textId="77777777" w:rsidR="001302A8" w:rsidRPr="001302A8" w:rsidRDefault="001302A8" w:rsidP="00760C2F">
            <w:pPr>
              <w:widowControl w:val="0"/>
              <w:numPr>
                <w:ilvl w:val="0"/>
                <w:numId w:val="18"/>
              </w:numPr>
              <w:tabs>
                <w:tab w:val="left" w:pos="-108"/>
                <w:tab w:val="left" w:pos="447"/>
              </w:tabs>
              <w:ind w:left="0" w:right="33" w:firstLine="176"/>
              <w:rPr>
                <w:rFonts w:eastAsia="Times New Roman" w:cs="Times New Roman"/>
                <w:sz w:val="24"/>
                <w:szCs w:val="24"/>
              </w:rPr>
            </w:pPr>
            <w:r w:rsidRPr="001302A8">
              <w:rPr>
                <w:rFonts w:eastAsia="Times New Roman" w:cs="Times New Roman"/>
                <w:sz w:val="24"/>
                <w:szCs w:val="24"/>
              </w:rPr>
              <w:t>усвідомлення важливості якісного виконання                        своїх посадових обов'язків з дотриманням строків                            та встановлених процедур;</w:t>
            </w:r>
          </w:p>
          <w:p w14:paraId="4A240FAE" w14:textId="77777777" w:rsidR="00BC5ED9" w:rsidRDefault="001302A8" w:rsidP="00760C2F">
            <w:pPr>
              <w:widowControl w:val="0"/>
              <w:numPr>
                <w:ilvl w:val="0"/>
                <w:numId w:val="18"/>
              </w:numPr>
              <w:tabs>
                <w:tab w:val="left" w:pos="-108"/>
                <w:tab w:val="left" w:pos="447"/>
              </w:tabs>
              <w:ind w:left="0" w:right="33" w:firstLine="176"/>
              <w:rPr>
                <w:rFonts w:eastAsia="Times New Roman" w:cs="Times New Roman"/>
                <w:sz w:val="24"/>
                <w:szCs w:val="24"/>
              </w:rPr>
            </w:pPr>
            <w:r w:rsidRPr="001302A8">
              <w:rPr>
                <w:rFonts w:eastAsia="Times New Roman"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5B3CE4D8" w:rsidR="001302A8" w:rsidRPr="00BC5ED9" w:rsidRDefault="001302A8" w:rsidP="00760C2F">
            <w:pPr>
              <w:widowControl w:val="0"/>
              <w:numPr>
                <w:ilvl w:val="0"/>
                <w:numId w:val="18"/>
              </w:numPr>
              <w:tabs>
                <w:tab w:val="left" w:pos="-108"/>
                <w:tab w:val="left" w:pos="447"/>
              </w:tabs>
              <w:ind w:left="0" w:right="33" w:firstLine="176"/>
              <w:rPr>
                <w:rFonts w:eastAsia="Times New Roman" w:cs="Times New Roman"/>
                <w:sz w:val="24"/>
                <w:szCs w:val="24"/>
              </w:rPr>
            </w:pPr>
            <w:r w:rsidRPr="00BC5ED9">
              <w:rPr>
                <w:rFonts w:eastAsia="Times New Roman" w:cs="Times New Roman"/>
                <w:sz w:val="24"/>
                <w:szCs w:val="24"/>
              </w:rPr>
              <w:t>здатність брати на себе зобов’язання, чітко                                  їх дотримуватись і виконувати.</w:t>
            </w:r>
          </w:p>
        </w:tc>
      </w:tr>
      <w:tr w:rsidR="00B56C4B" w:rsidRPr="00FB1754" w14:paraId="6CFDFB8D" w14:textId="77777777" w:rsidTr="004C19D5">
        <w:tc>
          <w:tcPr>
            <w:tcW w:w="9923" w:type="dxa"/>
            <w:gridSpan w:val="4"/>
          </w:tcPr>
          <w:p w14:paraId="1C812F00" w14:textId="77777777" w:rsidR="00B56C4B" w:rsidRPr="00102CC7" w:rsidRDefault="00B56C4B" w:rsidP="00760C2F">
            <w:pPr>
              <w:widowControl w:val="0"/>
              <w:jc w:val="center"/>
              <w:rPr>
                <w:b/>
                <w:sz w:val="4"/>
                <w:szCs w:val="4"/>
                <w:highlight w:val="yellow"/>
              </w:rPr>
            </w:pPr>
          </w:p>
          <w:p w14:paraId="22F4E2A7" w14:textId="77777777" w:rsidR="00B56C4B" w:rsidRPr="00102CC7" w:rsidRDefault="00B56C4B" w:rsidP="00760C2F">
            <w:pPr>
              <w:widowControl w:val="0"/>
              <w:jc w:val="center"/>
              <w:rPr>
                <w:b/>
                <w:sz w:val="24"/>
              </w:rPr>
            </w:pPr>
            <w:r w:rsidRPr="00102CC7">
              <w:rPr>
                <w:b/>
                <w:sz w:val="24"/>
              </w:rPr>
              <w:t>Професійні знання</w:t>
            </w:r>
          </w:p>
          <w:p w14:paraId="27A7D75E" w14:textId="77777777" w:rsidR="00B56C4B" w:rsidRPr="00102CC7" w:rsidRDefault="00B56C4B" w:rsidP="00760C2F">
            <w:pPr>
              <w:widowControl w:val="0"/>
              <w:rPr>
                <w:sz w:val="4"/>
                <w:szCs w:val="4"/>
                <w:highlight w:val="yellow"/>
              </w:rPr>
            </w:pPr>
          </w:p>
        </w:tc>
      </w:tr>
      <w:tr w:rsidR="00B56C4B" w:rsidRPr="00FB1754" w14:paraId="4D0E0100" w14:textId="77777777" w:rsidTr="004C19D5">
        <w:trPr>
          <w:trHeight w:val="120"/>
        </w:trPr>
        <w:tc>
          <w:tcPr>
            <w:tcW w:w="572" w:type="dxa"/>
          </w:tcPr>
          <w:p w14:paraId="66A83839" w14:textId="77777777" w:rsidR="00B56C4B" w:rsidRPr="00FB1754" w:rsidRDefault="00B56C4B" w:rsidP="00B56C4B">
            <w:pPr>
              <w:jc w:val="center"/>
              <w:rPr>
                <w:b/>
                <w:sz w:val="12"/>
                <w:szCs w:val="12"/>
              </w:rPr>
            </w:pPr>
          </w:p>
          <w:p w14:paraId="32D790C6" w14:textId="77777777" w:rsidR="00B56C4B" w:rsidRPr="00FB1754" w:rsidRDefault="00B56C4B" w:rsidP="00B56C4B">
            <w:pPr>
              <w:rPr>
                <w:b/>
                <w:sz w:val="12"/>
                <w:szCs w:val="12"/>
              </w:rPr>
            </w:pPr>
          </w:p>
        </w:tc>
        <w:tc>
          <w:tcPr>
            <w:tcW w:w="2547" w:type="dxa"/>
            <w:gridSpan w:val="2"/>
          </w:tcPr>
          <w:p w14:paraId="12D9C43D" w14:textId="77777777" w:rsidR="00B56C4B" w:rsidRPr="00102CC7" w:rsidRDefault="00B56C4B" w:rsidP="00760C2F">
            <w:pPr>
              <w:widowControl w:val="0"/>
              <w:jc w:val="left"/>
              <w:rPr>
                <w:b/>
                <w:sz w:val="24"/>
              </w:rPr>
            </w:pPr>
            <w:r w:rsidRPr="00102CC7">
              <w:rPr>
                <w:b/>
                <w:sz w:val="24"/>
              </w:rPr>
              <w:t>Вимога</w:t>
            </w:r>
          </w:p>
        </w:tc>
        <w:tc>
          <w:tcPr>
            <w:tcW w:w="6804" w:type="dxa"/>
          </w:tcPr>
          <w:p w14:paraId="004E0B23" w14:textId="5FF702A1" w:rsidR="00B56C4B" w:rsidRPr="00102CC7" w:rsidRDefault="00B56C4B" w:rsidP="00760C2F">
            <w:pPr>
              <w:widowControl w:val="0"/>
              <w:rPr>
                <w:b/>
                <w:sz w:val="24"/>
              </w:rPr>
            </w:pPr>
            <w:r w:rsidRPr="00102CC7">
              <w:rPr>
                <w:b/>
                <w:sz w:val="24"/>
              </w:rPr>
              <w:t>Компоненти вимоги</w:t>
            </w:r>
          </w:p>
        </w:tc>
      </w:tr>
      <w:tr w:rsidR="001302A8" w:rsidRPr="00FB1754" w14:paraId="18ED1A84" w14:textId="77777777" w:rsidTr="00096A45">
        <w:trPr>
          <w:trHeight w:val="1440"/>
        </w:trPr>
        <w:tc>
          <w:tcPr>
            <w:tcW w:w="572" w:type="dxa"/>
          </w:tcPr>
          <w:p w14:paraId="2D493B30" w14:textId="77777777" w:rsidR="001302A8" w:rsidRPr="00FB1754" w:rsidRDefault="001302A8" w:rsidP="001302A8">
            <w:pPr>
              <w:jc w:val="center"/>
              <w:rPr>
                <w:sz w:val="24"/>
              </w:rPr>
            </w:pPr>
            <w:r w:rsidRPr="00FB1754">
              <w:rPr>
                <w:sz w:val="24"/>
              </w:rPr>
              <w:t>1</w:t>
            </w:r>
            <w:r>
              <w:rPr>
                <w:sz w:val="24"/>
              </w:rPr>
              <w:t>.</w:t>
            </w:r>
          </w:p>
        </w:tc>
        <w:tc>
          <w:tcPr>
            <w:tcW w:w="2547" w:type="dxa"/>
            <w:gridSpan w:val="2"/>
          </w:tcPr>
          <w:p w14:paraId="6D706EA9" w14:textId="1FFD5599" w:rsidR="001302A8" w:rsidRPr="0059050F" w:rsidRDefault="001302A8" w:rsidP="00760C2F">
            <w:pPr>
              <w:widowControl w:val="0"/>
              <w:jc w:val="left"/>
              <w:rPr>
                <w:sz w:val="24"/>
                <w:highlight w:val="yellow"/>
              </w:rPr>
            </w:pPr>
            <w:r w:rsidRPr="00FB1754">
              <w:rPr>
                <w:sz w:val="24"/>
              </w:rPr>
              <w:t>Знання законодавства</w:t>
            </w:r>
          </w:p>
        </w:tc>
        <w:tc>
          <w:tcPr>
            <w:tcW w:w="6804" w:type="dxa"/>
          </w:tcPr>
          <w:p w14:paraId="55665EE4" w14:textId="77777777" w:rsidR="001302A8" w:rsidRPr="00BC7791" w:rsidRDefault="001302A8" w:rsidP="00760C2F">
            <w:pPr>
              <w:widowControl w:val="0"/>
              <w:rPr>
                <w:sz w:val="24"/>
                <w:szCs w:val="24"/>
                <w:u w:val="single"/>
              </w:rPr>
            </w:pPr>
            <w:r w:rsidRPr="00BC7791">
              <w:rPr>
                <w:sz w:val="24"/>
                <w:szCs w:val="24"/>
                <w:u w:val="single"/>
              </w:rPr>
              <w:t>Знання:</w:t>
            </w:r>
          </w:p>
          <w:p w14:paraId="53533442" w14:textId="77777777" w:rsidR="001302A8" w:rsidRPr="005C0408" w:rsidRDefault="001302A8" w:rsidP="00760C2F">
            <w:pPr>
              <w:pStyle w:val="a6"/>
              <w:widowControl w:val="0"/>
              <w:numPr>
                <w:ilvl w:val="0"/>
                <w:numId w:val="19"/>
              </w:numPr>
              <w:tabs>
                <w:tab w:val="left" w:pos="45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szCs w:val="24"/>
              </w:rPr>
              <w:t>Конституції України;</w:t>
            </w:r>
          </w:p>
          <w:p w14:paraId="5E51902E" w14:textId="77777777" w:rsidR="00BC5ED9"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rPr>
              <w:t>Закону України «Про державну службу»;</w:t>
            </w:r>
          </w:p>
          <w:p w14:paraId="399EB75C" w14:textId="6B70B80C" w:rsidR="001302A8"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rPr>
              <w:t>Закону України «Про запобігання корупції» та іншого законодавства</w:t>
            </w:r>
          </w:p>
        </w:tc>
      </w:tr>
      <w:tr w:rsidR="001302A8" w:rsidRPr="00FB1754" w14:paraId="7F952465" w14:textId="77777777" w:rsidTr="00096A45">
        <w:trPr>
          <w:trHeight w:val="699"/>
        </w:trPr>
        <w:tc>
          <w:tcPr>
            <w:tcW w:w="572" w:type="dxa"/>
          </w:tcPr>
          <w:p w14:paraId="5B1F087A" w14:textId="77777777" w:rsidR="001302A8" w:rsidRPr="00FB1754" w:rsidRDefault="001302A8" w:rsidP="001302A8">
            <w:pPr>
              <w:jc w:val="center"/>
              <w:rPr>
                <w:sz w:val="24"/>
              </w:rPr>
            </w:pPr>
            <w:r>
              <w:rPr>
                <w:sz w:val="24"/>
              </w:rPr>
              <w:t>2.</w:t>
            </w:r>
          </w:p>
        </w:tc>
        <w:tc>
          <w:tcPr>
            <w:tcW w:w="2547" w:type="dxa"/>
            <w:gridSpan w:val="2"/>
          </w:tcPr>
          <w:p w14:paraId="20B0A089" w14:textId="77777777" w:rsidR="001302A8" w:rsidRDefault="001302A8" w:rsidP="00760C2F">
            <w:pPr>
              <w:widowControl w:val="0"/>
              <w:jc w:val="left"/>
              <w:rPr>
                <w:sz w:val="24"/>
              </w:rPr>
            </w:pPr>
            <w:r>
              <w:rPr>
                <w:sz w:val="24"/>
              </w:rPr>
              <w:t xml:space="preserve">Знання законодавства </w:t>
            </w:r>
          </w:p>
          <w:p w14:paraId="02C480C6" w14:textId="330B7D57" w:rsidR="001302A8" w:rsidRPr="0059050F" w:rsidRDefault="001302A8" w:rsidP="00760C2F">
            <w:pPr>
              <w:widowControl w:val="0"/>
              <w:jc w:val="left"/>
              <w:rPr>
                <w:sz w:val="24"/>
                <w:highlight w:val="yellow"/>
              </w:rPr>
            </w:pPr>
            <w:r>
              <w:rPr>
                <w:sz w:val="24"/>
              </w:rPr>
              <w:t>у сфері</w:t>
            </w:r>
          </w:p>
        </w:tc>
        <w:tc>
          <w:tcPr>
            <w:tcW w:w="6804" w:type="dxa"/>
          </w:tcPr>
          <w:p w14:paraId="1A43E898" w14:textId="77777777" w:rsidR="001302A8" w:rsidRPr="00BC7791" w:rsidRDefault="001302A8" w:rsidP="00760C2F">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3A3EC81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158EEF0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t>Закону України «Про доступ до публічної інформації»;</w:t>
            </w:r>
          </w:p>
          <w:p w14:paraId="27749CC3"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BC5ED9">
              <w:rPr>
                <w:rFonts w:ascii="Times New Roman" w:hAnsi="Times New Roman" w:cs="Times New Roman"/>
                <w:color w:val="000000"/>
                <w:sz w:val="24"/>
                <w:szCs w:val="24"/>
              </w:rPr>
              <w:t>Закону України «Про звернення громадян»;</w:t>
            </w:r>
          </w:p>
          <w:p w14:paraId="3FAEA7AD"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szCs w:val="24"/>
              </w:rPr>
              <w:t>Закону України «Про статус народного депутата України»;</w:t>
            </w:r>
          </w:p>
          <w:p w14:paraId="0CC8ECF7" w14:textId="3B9E5D84" w:rsidR="00BC5ED9" w:rsidRPr="00BC5ED9" w:rsidRDefault="00BC5ED9" w:rsidP="00760C2F">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w:t>
            </w:r>
            <w:r w:rsidR="008C0662">
              <w:rPr>
                <w:rFonts w:ascii="Times New Roman" w:hAnsi="Times New Roman" w:cs="Times New Roman"/>
                <w:sz w:val="24"/>
                <w:szCs w:val="24"/>
              </w:rPr>
              <w:t xml:space="preserve"> </w:t>
            </w:r>
            <w:r w:rsidRPr="00BC5ED9">
              <w:rPr>
                <w:rFonts w:ascii="Times New Roman" w:hAnsi="Times New Roman" w:cs="Times New Roman"/>
                <w:sz w:val="24"/>
                <w:szCs w:val="24"/>
              </w:rPr>
              <w:t>(зі змінами);</w:t>
            </w:r>
          </w:p>
          <w:p w14:paraId="3CE4701E" w14:textId="2CDBF168" w:rsidR="00BC5ED9" w:rsidRPr="00BC5ED9" w:rsidRDefault="00BC5ED9" w:rsidP="00760C2F">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p w14:paraId="0F6A6443" w14:textId="0761A36B" w:rsidR="001302A8" w:rsidRPr="00455E7C" w:rsidRDefault="001302A8" w:rsidP="00CC115A">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Наказу Генерального прокурора «Про загальні засади організації роботи в органах прокуратури України»                        від 07.08.2020 № 365</w:t>
            </w:r>
            <w:r w:rsidR="00CC115A">
              <w:rPr>
                <w:rFonts w:ascii="Times New Roman" w:hAnsi="Times New Roman" w:cs="Times New Roman"/>
                <w:sz w:val="24"/>
                <w:szCs w:val="24"/>
              </w:rPr>
              <w:t>.</w:t>
            </w:r>
          </w:p>
        </w:tc>
      </w:tr>
      <w:tr w:rsidR="00760C2F" w:rsidRPr="00FB1754" w14:paraId="5A41A204" w14:textId="77777777" w:rsidTr="00760C2F">
        <w:trPr>
          <w:trHeight w:val="363"/>
        </w:trPr>
        <w:tc>
          <w:tcPr>
            <w:tcW w:w="572" w:type="dxa"/>
          </w:tcPr>
          <w:p w14:paraId="71B39C8A" w14:textId="1D6B90B7" w:rsidR="00760C2F" w:rsidRDefault="00760C2F" w:rsidP="00760C2F">
            <w:pPr>
              <w:jc w:val="center"/>
              <w:rPr>
                <w:sz w:val="24"/>
              </w:rPr>
            </w:pPr>
            <w:r>
              <w:rPr>
                <w:sz w:val="24"/>
              </w:rPr>
              <w:t>3.</w:t>
            </w:r>
          </w:p>
        </w:tc>
        <w:tc>
          <w:tcPr>
            <w:tcW w:w="2547" w:type="dxa"/>
            <w:gridSpan w:val="2"/>
          </w:tcPr>
          <w:p w14:paraId="12894133" w14:textId="5EA47A11" w:rsidR="00760C2F" w:rsidRDefault="00760C2F" w:rsidP="00760C2F">
            <w:pPr>
              <w:widowControl w:val="0"/>
              <w:jc w:val="left"/>
              <w:rPr>
                <w:sz w:val="24"/>
              </w:rPr>
            </w:pPr>
            <w:r>
              <w:rPr>
                <w:rFonts w:cs="Times New Roman"/>
                <w:bCs/>
                <w:sz w:val="24"/>
                <w:szCs w:val="24"/>
              </w:rPr>
              <w:t>Практичні знання</w:t>
            </w:r>
          </w:p>
        </w:tc>
        <w:tc>
          <w:tcPr>
            <w:tcW w:w="6804" w:type="dxa"/>
          </w:tcPr>
          <w:p w14:paraId="36970257" w14:textId="7AEC49F7" w:rsidR="00760C2F" w:rsidRPr="00BC7791" w:rsidRDefault="00760C2F" w:rsidP="00760C2F">
            <w:pPr>
              <w:widowControl w:val="0"/>
              <w:tabs>
                <w:tab w:val="left" w:pos="412"/>
              </w:tabs>
              <w:rPr>
                <w:rFonts w:eastAsia="Times New Roman" w:cs="Times New Roman"/>
                <w:sz w:val="24"/>
                <w:szCs w:val="24"/>
                <w:u w:val="single"/>
              </w:rPr>
            </w:pPr>
            <w:r w:rsidRPr="00162F12">
              <w:rPr>
                <w:rFonts w:eastAsia="Times New Roman" w:cs="Times New Roman"/>
                <w:sz w:val="24"/>
                <w:szCs w:val="24"/>
                <w:lang w:eastAsia="ru-RU"/>
              </w:rPr>
              <w:t xml:space="preserve">Знання </w:t>
            </w:r>
            <w:r w:rsidRPr="00294997">
              <w:rPr>
                <w:rFonts w:eastAsia="Times New Roman" w:cs="Times New Roman"/>
                <w:sz w:val="24"/>
                <w:szCs w:val="24"/>
                <w:lang w:eastAsia="ru-RU"/>
              </w:rPr>
              <w:t>особливостей роботи з документами в інформаційних</w:t>
            </w:r>
            <w:r>
              <w:rPr>
                <w:rFonts w:eastAsia="Times New Roman" w:cs="Times New Roman"/>
                <w:sz w:val="24"/>
                <w:szCs w:val="24"/>
                <w:lang w:eastAsia="ru-RU"/>
              </w:rPr>
              <w:t xml:space="preserve"> </w:t>
            </w:r>
            <w:r w:rsidRPr="00294997">
              <w:rPr>
                <w:rFonts w:eastAsia="Times New Roman" w:cs="Times New Roman"/>
                <w:sz w:val="24"/>
                <w:szCs w:val="24"/>
                <w:lang w:eastAsia="ru-RU"/>
              </w:rPr>
              <w:t>системах електронного документообігу</w:t>
            </w:r>
            <w:r>
              <w:rPr>
                <w:rFonts w:eastAsia="Times New Roman" w:cs="Times New Roman"/>
                <w:sz w:val="24"/>
                <w:szCs w:val="24"/>
                <w:lang w:eastAsia="ru-RU"/>
              </w:rPr>
              <w:t>.</w:t>
            </w:r>
          </w:p>
        </w:tc>
      </w:tr>
    </w:tbl>
    <w:p w14:paraId="17A23C07" w14:textId="77777777" w:rsidR="00415BAD" w:rsidRPr="00CE0C8F" w:rsidRDefault="00415BAD" w:rsidP="00B96750">
      <w:pPr>
        <w:rPr>
          <w:sz w:val="2"/>
          <w:szCs w:val="2"/>
        </w:rPr>
      </w:pPr>
    </w:p>
    <w:sectPr w:rsidR="00415BAD" w:rsidRPr="00CE0C8F" w:rsidSect="00455E7C">
      <w:headerReference w:type="default" r:id="rId8"/>
      <w:pgSz w:w="11906" w:h="16838" w:code="9"/>
      <w:pgMar w:top="1134" w:right="567" w:bottom="1134"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8E98" w14:textId="77777777" w:rsidR="00C17FAB" w:rsidRDefault="00C17FAB">
      <w:r>
        <w:separator/>
      </w:r>
    </w:p>
  </w:endnote>
  <w:endnote w:type="continuationSeparator" w:id="0">
    <w:p w14:paraId="7855EF09" w14:textId="77777777" w:rsidR="00C17FAB" w:rsidRDefault="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A2DB" w14:textId="77777777" w:rsidR="00C17FAB" w:rsidRDefault="00C17FAB">
      <w:r>
        <w:separator/>
      </w:r>
    </w:p>
  </w:footnote>
  <w:footnote w:type="continuationSeparator" w:id="0">
    <w:p w14:paraId="4AEBE3DB" w14:textId="77777777" w:rsidR="00C17FAB" w:rsidRDefault="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EB76B440"/>
    <w:lvl w:ilvl="0" w:tplc="A8C2A0F2">
      <w:start w:val="1"/>
      <w:numFmt w:val="decimal"/>
      <w:lvlText w:val="%1)"/>
      <w:lvlJc w:val="left"/>
      <w:pPr>
        <w:ind w:left="720" w:hanging="360"/>
      </w:pPr>
      <w:rPr>
        <w:i w:val="0"/>
        <w:iCs w:val="0"/>
        <w:color w:val="auto"/>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7547E"/>
    <w:multiLevelType w:val="hybridMultilevel"/>
    <w:tmpl w:val="445E2BF6"/>
    <w:lvl w:ilvl="0" w:tplc="C39A773C">
      <w:start w:val="1"/>
      <w:numFmt w:val="bullet"/>
      <w:lvlText w:val=""/>
      <w:lvlJc w:val="left"/>
      <w:pPr>
        <w:ind w:left="1210" w:hanging="360"/>
      </w:pPr>
      <w:rPr>
        <w:rFonts w:ascii="Symbol" w:hAnsi="Symbol" w:hint="default"/>
      </w:rPr>
    </w:lvl>
    <w:lvl w:ilvl="1" w:tplc="10000003" w:tentative="1">
      <w:start w:val="1"/>
      <w:numFmt w:val="bullet"/>
      <w:lvlText w:val="o"/>
      <w:lvlJc w:val="left"/>
      <w:pPr>
        <w:ind w:left="1930" w:hanging="360"/>
      </w:pPr>
      <w:rPr>
        <w:rFonts w:ascii="Courier New" w:hAnsi="Courier New" w:cs="Courier New" w:hint="default"/>
      </w:rPr>
    </w:lvl>
    <w:lvl w:ilvl="2" w:tplc="10000005" w:tentative="1">
      <w:start w:val="1"/>
      <w:numFmt w:val="bullet"/>
      <w:lvlText w:val=""/>
      <w:lvlJc w:val="left"/>
      <w:pPr>
        <w:ind w:left="2650" w:hanging="360"/>
      </w:pPr>
      <w:rPr>
        <w:rFonts w:ascii="Wingdings" w:hAnsi="Wingdings" w:hint="default"/>
      </w:rPr>
    </w:lvl>
    <w:lvl w:ilvl="3" w:tplc="10000001" w:tentative="1">
      <w:start w:val="1"/>
      <w:numFmt w:val="bullet"/>
      <w:lvlText w:val=""/>
      <w:lvlJc w:val="left"/>
      <w:pPr>
        <w:ind w:left="3370" w:hanging="360"/>
      </w:pPr>
      <w:rPr>
        <w:rFonts w:ascii="Symbol" w:hAnsi="Symbol" w:hint="default"/>
      </w:rPr>
    </w:lvl>
    <w:lvl w:ilvl="4" w:tplc="10000003" w:tentative="1">
      <w:start w:val="1"/>
      <w:numFmt w:val="bullet"/>
      <w:lvlText w:val="o"/>
      <w:lvlJc w:val="left"/>
      <w:pPr>
        <w:ind w:left="4090" w:hanging="360"/>
      </w:pPr>
      <w:rPr>
        <w:rFonts w:ascii="Courier New" w:hAnsi="Courier New" w:cs="Courier New" w:hint="default"/>
      </w:rPr>
    </w:lvl>
    <w:lvl w:ilvl="5" w:tplc="10000005" w:tentative="1">
      <w:start w:val="1"/>
      <w:numFmt w:val="bullet"/>
      <w:lvlText w:val=""/>
      <w:lvlJc w:val="left"/>
      <w:pPr>
        <w:ind w:left="4810" w:hanging="360"/>
      </w:pPr>
      <w:rPr>
        <w:rFonts w:ascii="Wingdings" w:hAnsi="Wingdings" w:hint="default"/>
      </w:rPr>
    </w:lvl>
    <w:lvl w:ilvl="6" w:tplc="10000001" w:tentative="1">
      <w:start w:val="1"/>
      <w:numFmt w:val="bullet"/>
      <w:lvlText w:val=""/>
      <w:lvlJc w:val="left"/>
      <w:pPr>
        <w:ind w:left="5530" w:hanging="360"/>
      </w:pPr>
      <w:rPr>
        <w:rFonts w:ascii="Symbol" w:hAnsi="Symbol" w:hint="default"/>
      </w:rPr>
    </w:lvl>
    <w:lvl w:ilvl="7" w:tplc="10000003" w:tentative="1">
      <w:start w:val="1"/>
      <w:numFmt w:val="bullet"/>
      <w:lvlText w:val="o"/>
      <w:lvlJc w:val="left"/>
      <w:pPr>
        <w:ind w:left="6250" w:hanging="360"/>
      </w:pPr>
      <w:rPr>
        <w:rFonts w:ascii="Courier New" w:hAnsi="Courier New" w:cs="Courier New" w:hint="default"/>
      </w:rPr>
    </w:lvl>
    <w:lvl w:ilvl="8" w:tplc="10000005" w:tentative="1">
      <w:start w:val="1"/>
      <w:numFmt w:val="bullet"/>
      <w:lvlText w:val=""/>
      <w:lvlJc w:val="left"/>
      <w:pPr>
        <w:ind w:left="6970" w:hanging="360"/>
      </w:pPr>
      <w:rPr>
        <w:rFonts w:ascii="Wingdings" w:hAnsi="Wingdings" w:hint="default"/>
      </w:rPr>
    </w:lvl>
  </w:abstractNum>
  <w:abstractNum w:abstractNumId="5"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5"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7"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0"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7"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8"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5"/>
  </w:num>
  <w:num w:numId="4">
    <w:abstractNumId w:val="25"/>
  </w:num>
  <w:num w:numId="5">
    <w:abstractNumId w:val="10"/>
  </w:num>
  <w:num w:numId="6">
    <w:abstractNumId w:val="11"/>
  </w:num>
  <w:num w:numId="7">
    <w:abstractNumId w:val="20"/>
  </w:num>
  <w:num w:numId="8">
    <w:abstractNumId w:val="28"/>
  </w:num>
  <w:num w:numId="9">
    <w:abstractNumId w:val="17"/>
  </w:num>
  <w:num w:numId="10">
    <w:abstractNumId w:val="12"/>
  </w:num>
  <w:num w:numId="11">
    <w:abstractNumId w:val="26"/>
  </w:num>
  <w:num w:numId="12">
    <w:abstractNumId w:val="3"/>
  </w:num>
  <w:num w:numId="13">
    <w:abstractNumId w:val="2"/>
  </w:num>
  <w:num w:numId="14">
    <w:abstractNumId w:val="8"/>
  </w:num>
  <w:num w:numId="15">
    <w:abstractNumId w:val="18"/>
  </w:num>
  <w:num w:numId="16">
    <w:abstractNumId w:val="23"/>
  </w:num>
  <w:num w:numId="17">
    <w:abstractNumId w:val="15"/>
  </w:num>
  <w:num w:numId="18">
    <w:abstractNumId w:val="0"/>
  </w:num>
  <w:num w:numId="19">
    <w:abstractNumId w:val="24"/>
  </w:num>
  <w:num w:numId="20">
    <w:abstractNumId w:val="6"/>
  </w:num>
  <w:num w:numId="21">
    <w:abstractNumId w:val="13"/>
  </w:num>
  <w:num w:numId="22">
    <w:abstractNumId w:val="22"/>
  </w:num>
  <w:num w:numId="23">
    <w:abstractNumId w:val="27"/>
  </w:num>
  <w:num w:numId="24">
    <w:abstractNumId w:val="1"/>
  </w:num>
  <w:num w:numId="25">
    <w:abstractNumId w:val="19"/>
  </w:num>
  <w:num w:numId="26">
    <w:abstractNumId w:val="14"/>
  </w:num>
  <w:num w:numId="27">
    <w:abstractNumId w:val="29"/>
  </w:num>
  <w:num w:numId="28">
    <w:abstractNumId w:val="16"/>
  </w:num>
  <w:num w:numId="29">
    <w:abstractNumId w:val="1"/>
  </w:num>
  <w:num w:numId="30">
    <w:abstractNumId w:val="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BAD"/>
    <w:rsid w:val="000002EA"/>
    <w:rsid w:val="00000B8A"/>
    <w:rsid w:val="00004E03"/>
    <w:rsid w:val="00005691"/>
    <w:rsid w:val="0002290A"/>
    <w:rsid w:val="00036507"/>
    <w:rsid w:val="00052422"/>
    <w:rsid w:val="00054A67"/>
    <w:rsid w:val="0005722B"/>
    <w:rsid w:val="000644CC"/>
    <w:rsid w:val="00066732"/>
    <w:rsid w:val="00076C4F"/>
    <w:rsid w:val="00082EA8"/>
    <w:rsid w:val="000903FC"/>
    <w:rsid w:val="0009309D"/>
    <w:rsid w:val="00095941"/>
    <w:rsid w:val="000A5124"/>
    <w:rsid w:val="000C191F"/>
    <w:rsid w:val="000C2E5A"/>
    <w:rsid w:val="000C785C"/>
    <w:rsid w:val="000E42A4"/>
    <w:rsid w:val="000E78B0"/>
    <w:rsid w:val="000F0251"/>
    <w:rsid w:val="000F32C0"/>
    <w:rsid w:val="000F4B56"/>
    <w:rsid w:val="00102CC7"/>
    <w:rsid w:val="001130FC"/>
    <w:rsid w:val="001145B0"/>
    <w:rsid w:val="00117086"/>
    <w:rsid w:val="00124BE2"/>
    <w:rsid w:val="001302A8"/>
    <w:rsid w:val="001354A3"/>
    <w:rsid w:val="00136150"/>
    <w:rsid w:val="0014275E"/>
    <w:rsid w:val="00152FEC"/>
    <w:rsid w:val="001557CE"/>
    <w:rsid w:val="00162F12"/>
    <w:rsid w:val="00171824"/>
    <w:rsid w:val="00175DC2"/>
    <w:rsid w:val="001809E2"/>
    <w:rsid w:val="0018138B"/>
    <w:rsid w:val="001B4820"/>
    <w:rsid w:val="001D4E6D"/>
    <w:rsid w:val="001D6497"/>
    <w:rsid w:val="001D6D6D"/>
    <w:rsid w:val="001E1E0B"/>
    <w:rsid w:val="001E2FF5"/>
    <w:rsid w:val="001F026C"/>
    <w:rsid w:val="001F603F"/>
    <w:rsid w:val="00200B45"/>
    <w:rsid w:val="0020270E"/>
    <w:rsid w:val="0021268E"/>
    <w:rsid w:val="00225630"/>
    <w:rsid w:val="002320C7"/>
    <w:rsid w:val="002324B6"/>
    <w:rsid w:val="0023383E"/>
    <w:rsid w:val="00235015"/>
    <w:rsid w:val="00272342"/>
    <w:rsid w:val="0027544A"/>
    <w:rsid w:val="002871A4"/>
    <w:rsid w:val="002A45BB"/>
    <w:rsid w:val="002B0234"/>
    <w:rsid w:val="002C6E73"/>
    <w:rsid w:val="00310653"/>
    <w:rsid w:val="00321539"/>
    <w:rsid w:val="00331F7F"/>
    <w:rsid w:val="00334ED8"/>
    <w:rsid w:val="003451DF"/>
    <w:rsid w:val="003676F5"/>
    <w:rsid w:val="00377D2E"/>
    <w:rsid w:val="00387F76"/>
    <w:rsid w:val="003C16B6"/>
    <w:rsid w:val="003D24DF"/>
    <w:rsid w:val="003D34C2"/>
    <w:rsid w:val="003F18F7"/>
    <w:rsid w:val="003F4367"/>
    <w:rsid w:val="003F70CE"/>
    <w:rsid w:val="004123A3"/>
    <w:rsid w:val="00415BAD"/>
    <w:rsid w:val="00417C11"/>
    <w:rsid w:val="00432A05"/>
    <w:rsid w:val="004336FA"/>
    <w:rsid w:val="004469A6"/>
    <w:rsid w:val="004509E9"/>
    <w:rsid w:val="00451E16"/>
    <w:rsid w:val="00451E67"/>
    <w:rsid w:val="0045312E"/>
    <w:rsid w:val="00455E7C"/>
    <w:rsid w:val="004647CC"/>
    <w:rsid w:val="0046518D"/>
    <w:rsid w:val="00466108"/>
    <w:rsid w:val="004774CD"/>
    <w:rsid w:val="004918A0"/>
    <w:rsid w:val="0049629B"/>
    <w:rsid w:val="004A4354"/>
    <w:rsid w:val="004A4BC6"/>
    <w:rsid w:val="004A5D03"/>
    <w:rsid w:val="004B35BC"/>
    <w:rsid w:val="004C19D5"/>
    <w:rsid w:val="004D1FAA"/>
    <w:rsid w:val="004D41AF"/>
    <w:rsid w:val="004D4EA2"/>
    <w:rsid w:val="004D5BD8"/>
    <w:rsid w:val="004D7D5C"/>
    <w:rsid w:val="004E38A1"/>
    <w:rsid w:val="004E643E"/>
    <w:rsid w:val="004E7BED"/>
    <w:rsid w:val="00500F51"/>
    <w:rsid w:val="00503386"/>
    <w:rsid w:val="00514D17"/>
    <w:rsid w:val="005224A2"/>
    <w:rsid w:val="005248AF"/>
    <w:rsid w:val="00526D89"/>
    <w:rsid w:val="00530ACC"/>
    <w:rsid w:val="00543F1E"/>
    <w:rsid w:val="00564C90"/>
    <w:rsid w:val="0059050F"/>
    <w:rsid w:val="005A2CB5"/>
    <w:rsid w:val="005A772C"/>
    <w:rsid w:val="005B1AB6"/>
    <w:rsid w:val="005B2D98"/>
    <w:rsid w:val="005C0408"/>
    <w:rsid w:val="005E45DF"/>
    <w:rsid w:val="005E5D48"/>
    <w:rsid w:val="006226AF"/>
    <w:rsid w:val="00625B28"/>
    <w:rsid w:val="00637AB2"/>
    <w:rsid w:val="006467B3"/>
    <w:rsid w:val="00670935"/>
    <w:rsid w:val="006A7CB5"/>
    <w:rsid w:val="006B6B9E"/>
    <w:rsid w:val="006B6FA7"/>
    <w:rsid w:val="007176CC"/>
    <w:rsid w:val="00727AF8"/>
    <w:rsid w:val="00755D1C"/>
    <w:rsid w:val="00760C2F"/>
    <w:rsid w:val="00762DB0"/>
    <w:rsid w:val="00770170"/>
    <w:rsid w:val="00777899"/>
    <w:rsid w:val="007B5382"/>
    <w:rsid w:val="007C4729"/>
    <w:rsid w:val="007F310C"/>
    <w:rsid w:val="007F6942"/>
    <w:rsid w:val="00801508"/>
    <w:rsid w:val="0080402C"/>
    <w:rsid w:val="00825D78"/>
    <w:rsid w:val="00850AE4"/>
    <w:rsid w:val="00865D96"/>
    <w:rsid w:val="00870976"/>
    <w:rsid w:val="00871529"/>
    <w:rsid w:val="00873AE4"/>
    <w:rsid w:val="00886392"/>
    <w:rsid w:val="00890995"/>
    <w:rsid w:val="00896C72"/>
    <w:rsid w:val="008A04BD"/>
    <w:rsid w:val="008C0662"/>
    <w:rsid w:val="008C34BC"/>
    <w:rsid w:val="008C43AB"/>
    <w:rsid w:val="008D2A80"/>
    <w:rsid w:val="008E329A"/>
    <w:rsid w:val="008F4154"/>
    <w:rsid w:val="009038DE"/>
    <w:rsid w:val="0091437A"/>
    <w:rsid w:val="0092191F"/>
    <w:rsid w:val="009339E3"/>
    <w:rsid w:val="009341FE"/>
    <w:rsid w:val="009654F9"/>
    <w:rsid w:val="00966156"/>
    <w:rsid w:val="009751A0"/>
    <w:rsid w:val="00986000"/>
    <w:rsid w:val="0099597B"/>
    <w:rsid w:val="009B4439"/>
    <w:rsid w:val="009D4FB2"/>
    <w:rsid w:val="009F0F0B"/>
    <w:rsid w:val="009F291E"/>
    <w:rsid w:val="00A017C5"/>
    <w:rsid w:val="00A02976"/>
    <w:rsid w:val="00A05D0D"/>
    <w:rsid w:val="00A37BC4"/>
    <w:rsid w:val="00A46B49"/>
    <w:rsid w:val="00A51101"/>
    <w:rsid w:val="00A53A37"/>
    <w:rsid w:val="00A650C4"/>
    <w:rsid w:val="00A66628"/>
    <w:rsid w:val="00A75EA9"/>
    <w:rsid w:val="00A92A83"/>
    <w:rsid w:val="00AA7018"/>
    <w:rsid w:val="00AB775D"/>
    <w:rsid w:val="00AC1AB6"/>
    <w:rsid w:val="00AC309A"/>
    <w:rsid w:val="00AC530D"/>
    <w:rsid w:val="00AC7D0B"/>
    <w:rsid w:val="00AD5AC0"/>
    <w:rsid w:val="00AD61A5"/>
    <w:rsid w:val="00AE275C"/>
    <w:rsid w:val="00AE7038"/>
    <w:rsid w:val="00AF4900"/>
    <w:rsid w:val="00B04C67"/>
    <w:rsid w:val="00B15D83"/>
    <w:rsid w:val="00B16393"/>
    <w:rsid w:val="00B16440"/>
    <w:rsid w:val="00B2620B"/>
    <w:rsid w:val="00B338FD"/>
    <w:rsid w:val="00B47E15"/>
    <w:rsid w:val="00B56957"/>
    <w:rsid w:val="00B56C4B"/>
    <w:rsid w:val="00B63B55"/>
    <w:rsid w:val="00B6686B"/>
    <w:rsid w:val="00B67CCA"/>
    <w:rsid w:val="00B70A36"/>
    <w:rsid w:val="00B75BC9"/>
    <w:rsid w:val="00B76207"/>
    <w:rsid w:val="00B83D89"/>
    <w:rsid w:val="00B87AC5"/>
    <w:rsid w:val="00B96750"/>
    <w:rsid w:val="00BA0C48"/>
    <w:rsid w:val="00BA1890"/>
    <w:rsid w:val="00BB4790"/>
    <w:rsid w:val="00BB78DA"/>
    <w:rsid w:val="00BC2CEB"/>
    <w:rsid w:val="00BC5ED9"/>
    <w:rsid w:val="00BC7791"/>
    <w:rsid w:val="00BD395D"/>
    <w:rsid w:val="00BD5DEA"/>
    <w:rsid w:val="00BE5C2B"/>
    <w:rsid w:val="00BF275F"/>
    <w:rsid w:val="00BF698E"/>
    <w:rsid w:val="00C00481"/>
    <w:rsid w:val="00C0504C"/>
    <w:rsid w:val="00C17FAB"/>
    <w:rsid w:val="00C334BE"/>
    <w:rsid w:val="00C66334"/>
    <w:rsid w:val="00C73AC8"/>
    <w:rsid w:val="00C84A6C"/>
    <w:rsid w:val="00C857E9"/>
    <w:rsid w:val="00CB21A9"/>
    <w:rsid w:val="00CB4055"/>
    <w:rsid w:val="00CC115A"/>
    <w:rsid w:val="00CD5003"/>
    <w:rsid w:val="00CF1AFA"/>
    <w:rsid w:val="00CF2192"/>
    <w:rsid w:val="00D0240C"/>
    <w:rsid w:val="00D02B4B"/>
    <w:rsid w:val="00D03B57"/>
    <w:rsid w:val="00D04AFE"/>
    <w:rsid w:val="00D20557"/>
    <w:rsid w:val="00D232DF"/>
    <w:rsid w:val="00D2377A"/>
    <w:rsid w:val="00D2682E"/>
    <w:rsid w:val="00D30691"/>
    <w:rsid w:val="00D44A83"/>
    <w:rsid w:val="00D53F0B"/>
    <w:rsid w:val="00D669AA"/>
    <w:rsid w:val="00D675CF"/>
    <w:rsid w:val="00D70414"/>
    <w:rsid w:val="00D75DD8"/>
    <w:rsid w:val="00D92512"/>
    <w:rsid w:val="00DB2F77"/>
    <w:rsid w:val="00DB3FD8"/>
    <w:rsid w:val="00DB591C"/>
    <w:rsid w:val="00DC527A"/>
    <w:rsid w:val="00DD1982"/>
    <w:rsid w:val="00DD1F08"/>
    <w:rsid w:val="00DD2BFC"/>
    <w:rsid w:val="00DF4A08"/>
    <w:rsid w:val="00DF689F"/>
    <w:rsid w:val="00E05E29"/>
    <w:rsid w:val="00E070E6"/>
    <w:rsid w:val="00E15459"/>
    <w:rsid w:val="00E16CA6"/>
    <w:rsid w:val="00E16D30"/>
    <w:rsid w:val="00E32975"/>
    <w:rsid w:val="00E61F12"/>
    <w:rsid w:val="00E66C65"/>
    <w:rsid w:val="00E71A4D"/>
    <w:rsid w:val="00E762E2"/>
    <w:rsid w:val="00E771F2"/>
    <w:rsid w:val="00EA39E7"/>
    <w:rsid w:val="00EA4B96"/>
    <w:rsid w:val="00EC15B5"/>
    <w:rsid w:val="00EC5DF7"/>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61AAA"/>
    <w:rsid w:val="00F93807"/>
    <w:rsid w:val="00F9617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ae">
    <w:name w:val="[Немає стилю абзацу]"/>
    <w:uiPriority w:val="99"/>
    <w:rsid w:val="00B56C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customStyle="1" w:styleId="rvts23">
    <w:name w:val="rvts23"/>
    <w:rsid w:val="009F2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42BC-14B6-483B-9DD5-EF359730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4</Pages>
  <Words>1488</Words>
  <Characters>8488</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Пастушок Ольга Михайлівна</dc:creator>
  <cp:lastModifiedBy>Яна Граждян</cp:lastModifiedBy>
  <cp:revision>108</cp:revision>
  <cp:lastPrinted>2025-03-17T13:16:00Z</cp:lastPrinted>
  <dcterms:created xsi:type="dcterms:W3CDTF">2021-03-23T13:15:00Z</dcterms:created>
  <dcterms:modified xsi:type="dcterms:W3CDTF">2025-03-17T13:17:00Z</dcterms:modified>
</cp:coreProperties>
</file>