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2E18C68" w14:textId="14281B5B" w:rsidR="00F41AF4" w:rsidRDefault="00432A05" w:rsidP="00B83D89">
      <w:pPr>
        <w:jc w:val="center"/>
        <w:rPr>
          <w:b/>
          <w:sz w:val="24"/>
          <w:szCs w:val="24"/>
          <w:lang w:val="ru-RU"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7C4729">
        <w:rPr>
          <w:b/>
          <w:sz w:val="24"/>
          <w:szCs w:val="24"/>
          <w:u w:val="single"/>
          <w:lang w:eastAsia="uk-UA"/>
        </w:rPr>
        <w:t>документального забезпечення</w:t>
      </w:r>
      <w:r w:rsidR="00102CC7"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606DBDD8" w14:textId="61A15FD9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15"/>
        <w:gridCol w:w="418"/>
        <w:gridCol w:w="6699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EC130F5" w14:textId="1BDE0485" w:rsidR="00A02976" w:rsidRPr="0073043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730438">
              <w:rPr>
                <w:sz w:val="24"/>
                <w:szCs w:val="24"/>
                <w:lang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 w:rsidR="00730438" w:rsidRPr="00730438">
              <w:rPr>
                <w:sz w:val="24"/>
                <w:szCs w:val="24"/>
                <w:lang w:eastAsia="zh-CN"/>
              </w:rPr>
              <w:t>з</w:t>
            </w:r>
            <w:r w:rsidR="00730438" w:rsidRPr="00730438">
              <w:rPr>
                <w:sz w:val="24"/>
                <w:szCs w:val="24"/>
              </w:rPr>
              <w:t>абезпечення ведення діловодства у закріплених підрозділах обласної прокуратури. Реєстрація вхідної, вихідної та внутрішньої кореспонденції, у тому числі у базу даних інформаційної системи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призначенням, ведення реєстрів передачі документів працівникам закріплених підрозділів. Підготовка зведення про документообіг</w:t>
            </w:r>
            <w:r w:rsidRPr="00730438">
              <w:rPr>
                <w:sz w:val="24"/>
                <w:szCs w:val="24"/>
                <w:lang w:eastAsia="zh-CN"/>
              </w:rPr>
              <w:t>;</w:t>
            </w:r>
          </w:p>
          <w:p w14:paraId="5A282D79" w14:textId="05FE4B82" w:rsidR="00A02976" w:rsidRPr="0073043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730438">
              <w:rPr>
                <w:sz w:val="24"/>
                <w:szCs w:val="24"/>
                <w:lang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 w:rsidR="00730438">
              <w:rPr>
                <w:sz w:val="24"/>
                <w:szCs w:val="24"/>
                <w:lang w:eastAsia="zh-CN"/>
              </w:rPr>
              <w:t>о</w:t>
            </w:r>
            <w:r w:rsidR="00730438" w:rsidRPr="00730438">
              <w:rPr>
                <w:sz w:val="24"/>
                <w:szCs w:val="24"/>
              </w:rPr>
              <w:t xml:space="preserve">блік, зберігання та використання документів, які містять службову інформацію відповідно до вимог Типової інструкції </w:t>
            </w:r>
            <w:r w:rsidR="00730438">
              <w:rPr>
                <w:sz w:val="24"/>
                <w:szCs w:val="24"/>
              </w:rPr>
              <w:t xml:space="preserve">                </w:t>
            </w:r>
            <w:r w:rsidR="00730438" w:rsidRPr="00730438">
              <w:rPr>
                <w:sz w:val="24"/>
                <w:szCs w:val="24"/>
              </w:rPr>
              <w:t xml:space="preserve">про порядок ведення обліку, зберігання, використання </w:t>
            </w:r>
            <w:r w:rsidR="00730438">
              <w:rPr>
                <w:sz w:val="24"/>
                <w:szCs w:val="24"/>
              </w:rPr>
              <w:t xml:space="preserve">                            </w:t>
            </w:r>
            <w:r w:rsidR="00730438" w:rsidRPr="00730438">
              <w:rPr>
                <w:sz w:val="24"/>
                <w:szCs w:val="24"/>
              </w:rPr>
              <w:t xml:space="preserve">та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19.10.2016 № 736 та Інструкції </w:t>
            </w:r>
            <w:r w:rsidR="00730438">
              <w:rPr>
                <w:sz w:val="24"/>
                <w:szCs w:val="24"/>
              </w:rPr>
              <w:t xml:space="preserve">                 </w:t>
            </w:r>
            <w:bookmarkStart w:id="1" w:name="_GoBack"/>
            <w:bookmarkEnd w:id="1"/>
            <w:r w:rsidR="00730438" w:rsidRPr="00730438">
              <w:rPr>
                <w:sz w:val="24"/>
                <w:szCs w:val="24"/>
              </w:rPr>
      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</w:t>
            </w:r>
            <w:r w:rsidR="00730438">
              <w:rPr>
                <w:sz w:val="24"/>
                <w:szCs w:val="24"/>
              </w:rPr>
              <w:t xml:space="preserve">                       </w:t>
            </w:r>
            <w:r w:rsidR="00730438" w:rsidRPr="00730438">
              <w:rPr>
                <w:sz w:val="24"/>
                <w:szCs w:val="24"/>
              </w:rPr>
              <w:t>від 27.09.2022 № 199</w:t>
            </w:r>
            <w:r w:rsidRPr="00730438">
              <w:rPr>
                <w:sz w:val="24"/>
                <w:szCs w:val="24"/>
                <w:lang w:eastAsia="zh-CN"/>
              </w:rPr>
              <w:t>;</w:t>
            </w:r>
          </w:p>
          <w:p w14:paraId="5420A635" w14:textId="44D9D382" w:rsidR="00A02976" w:rsidRPr="0073043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 w:rsidR="00730438">
              <w:rPr>
                <w:sz w:val="24"/>
                <w:szCs w:val="24"/>
                <w:lang w:eastAsia="zh-CN"/>
              </w:rPr>
              <w:t>п</w:t>
            </w:r>
            <w:r w:rsidR="00730438" w:rsidRPr="00730438">
              <w:rPr>
                <w:sz w:val="24"/>
                <w:szCs w:val="24"/>
              </w:rPr>
              <w:t>ередача кореспонденції на розгляд керівникам закріплених підрозділів, забезпечення оперативного проходження і збереження документів. Формування виконаних документів у номенклатурні справи</w:t>
            </w:r>
            <w:r w:rsidRPr="00730438">
              <w:rPr>
                <w:sz w:val="24"/>
                <w:szCs w:val="24"/>
                <w:lang w:eastAsia="zh-CN"/>
              </w:rPr>
              <w:t>;</w:t>
            </w:r>
          </w:p>
          <w:p w14:paraId="3772CA06" w14:textId="34EFD9C3" w:rsidR="00A02976" w:rsidRPr="0073043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="00625B28" w:rsidRPr="00730438">
              <w:rPr>
                <w:sz w:val="24"/>
                <w:szCs w:val="24"/>
                <w:lang w:eastAsia="zh-CN"/>
              </w:rPr>
              <w:t> </w:t>
            </w:r>
            <w:r w:rsidR="00730438">
              <w:rPr>
                <w:sz w:val="24"/>
                <w:szCs w:val="24"/>
                <w:lang w:eastAsia="zh-CN"/>
              </w:rPr>
              <w:t>т</w:t>
            </w:r>
            <w:r w:rsidR="00730438" w:rsidRPr="00730438">
              <w:rPr>
                <w:sz w:val="24"/>
                <w:szCs w:val="24"/>
              </w:rPr>
              <w:t xml:space="preserve">ираж необхідних документів, друк службової кореспонденції </w:t>
            </w:r>
            <w:r w:rsidR="00730438">
              <w:rPr>
                <w:sz w:val="24"/>
                <w:szCs w:val="24"/>
              </w:rPr>
              <w:t xml:space="preserve">               </w:t>
            </w:r>
            <w:r w:rsidR="00730438" w:rsidRPr="00730438">
              <w:rPr>
                <w:sz w:val="24"/>
                <w:szCs w:val="24"/>
              </w:rPr>
              <w:t>та</w:t>
            </w:r>
            <w:r w:rsidR="00730438">
              <w:rPr>
                <w:sz w:val="24"/>
                <w:szCs w:val="24"/>
              </w:rPr>
              <w:t xml:space="preserve"> </w:t>
            </w:r>
            <w:r w:rsidR="00730438" w:rsidRPr="00730438">
              <w:rPr>
                <w:sz w:val="24"/>
                <w:szCs w:val="24"/>
              </w:rPr>
              <w:t xml:space="preserve">ознайомлення працівників структурних підрозділів </w:t>
            </w:r>
            <w:r w:rsidR="00730438">
              <w:rPr>
                <w:sz w:val="24"/>
                <w:szCs w:val="24"/>
              </w:rPr>
              <w:t xml:space="preserve">                               </w:t>
            </w:r>
            <w:r w:rsidR="00730438" w:rsidRPr="00730438">
              <w:rPr>
                <w:sz w:val="24"/>
                <w:szCs w:val="24"/>
              </w:rPr>
              <w:t>з відповідними документами</w:t>
            </w:r>
            <w:r w:rsidRPr="00730438">
              <w:rPr>
                <w:sz w:val="24"/>
                <w:szCs w:val="24"/>
                <w:lang w:eastAsia="zh-CN"/>
              </w:rPr>
              <w:t>;</w:t>
            </w:r>
          </w:p>
          <w:p w14:paraId="6F24CBCA" w14:textId="37109EF0" w:rsidR="00A02976" w:rsidRPr="00730438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="00730438" w:rsidRPr="00730438">
              <w:rPr>
                <w:sz w:val="24"/>
                <w:szCs w:val="24"/>
                <w:lang w:eastAsia="zh-CN"/>
              </w:rPr>
              <w:t> </w:t>
            </w:r>
            <w:r w:rsidR="00730438">
              <w:rPr>
                <w:sz w:val="24"/>
                <w:szCs w:val="24"/>
                <w:lang w:eastAsia="zh-CN"/>
              </w:rPr>
              <w:t>с</w:t>
            </w:r>
            <w:r w:rsidR="00730438" w:rsidRPr="00730438">
              <w:rPr>
                <w:sz w:val="24"/>
                <w:szCs w:val="24"/>
              </w:rPr>
              <w:t>кладання спільно з керівниками закріплених структурних підрозділів номенклатури справ</w:t>
            </w:r>
            <w:r w:rsidR="00730438" w:rsidRPr="00730438">
              <w:rPr>
                <w:sz w:val="24"/>
                <w:szCs w:val="24"/>
              </w:rPr>
              <w:t>;</w:t>
            </w:r>
          </w:p>
          <w:p w14:paraId="131FF5D7" w14:textId="43ADE496" w:rsidR="00730438" w:rsidRPr="00730438" w:rsidRDefault="00730438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eastAsia="zh-CN"/>
              </w:rPr>
              <w:t>з</w:t>
            </w:r>
            <w:r w:rsidRPr="00730438">
              <w:rPr>
                <w:sz w:val="24"/>
                <w:szCs w:val="24"/>
              </w:rPr>
              <w:t xml:space="preserve">аведення та формування наглядових проваджень. Долучення </w:t>
            </w:r>
            <w:r>
              <w:rPr>
                <w:sz w:val="24"/>
                <w:szCs w:val="24"/>
              </w:rPr>
              <w:t xml:space="preserve">              </w:t>
            </w:r>
            <w:r w:rsidRPr="00730438">
              <w:rPr>
                <w:sz w:val="24"/>
                <w:szCs w:val="24"/>
              </w:rPr>
              <w:t>до наглядових проваджень виконаних та правильно оформлених документів. Забезпечення належного обліку наглядових проваджень, заведених за кримінальними провадженнями, спецповідомленнями, зверненнями, скаргами громадян, юридичних осіб та ін</w:t>
            </w:r>
            <w:r w:rsidRPr="00730438">
              <w:rPr>
                <w:sz w:val="24"/>
                <w:szCs w:val="24"/>
              </w:rPr>
              <w:t>.;</w:t>
            </w:r>
          </w:p>
          <w:p w14:paraId="0CA86CB7" w14:textId="1FF8CF34" w:rsidR="00730438" w:rsidRPr="00730438" w:rsidRDefault="00730438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iCs/>
                <w:sz w:val="24"/>
                <w:szCs w:val="24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eastAsia="zh-CN"/>
              </w:rPr>
              <w:t>з</w:t>
            </w:r>
            <w:r w:rsidRPr="00730438">
              <w:rPr>
                <w:iCs/>
                <w:sz w:val="24"/>
                <w:szCs w:val="24"/>
              </w:rPr>
              <w:t xml:space="preserve">абезпечення зберігання прийнятих документів, систематизація та збереження поточного архіву. Підготовка та передача до архіву виготовлення, редагування, опрацювання та зберігання документів, справ тривалого зберігання, а також описів </w:t>
            </w:r>
            <w:r>
              <w:rPr>
                <w:iCs/>
                <w:sz w:val="24"/>
                <w:szCs w:val="24"/>
              </w:rPr>
              <w:t xml:space="preserve">                          </w:t>
            </w:r>
            <w:r w:rsidRPr="00730438">
              <w:rPr>
                <w:iCs/>
                <w:sz w:val="24"/>
                <w:szCs w:val="24"/>
              </w:rPr>
              <w:t>до них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30438">
              <w:rPr>
                <w:iCs/>
                <w:sz w:val="24"/>
                <w:szCs w:val="24"/>
              </w:rPr>
              <w:t xml:space="preserve">та актів про вилучення до знищення документів, </w:t>
            </w:r>
            <w:r>
              <w:rPr>
                <w:iCs/>
                <w:sz w:val="24"/>
                <w:szCs w:val="24"/>
              </w:rPr>
              <w:t xml:space="preserve">                        </w:t>
            </w:r>
            <w:r w:rsidRPr="00730438">
              <w:rPr>
                <w:iCs/>
                <w:sz w:val="24"/>
                <w:szCs w:val="24"/>
              </w:rPr>
              <w:t>не внесених до Національного архівного фонду</w:t>
            </w:r>
            <w:r w:rsidRPr="00730438">
              <w:rPr>
                <w:iCs/>
                <w:sz w:val="24"/>
                <w:szCs w:val="24"/>
              </w:rPr>
              <w:t>;</w:t>
            </w:r>
          </w:p>
          <w:p w14:paraId="5D54D197" w14:textId="030E9C3C" w:rsidR="00730438" w:rsidRPr="00730438" w:rsidRDefault="00730438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pacing w:val="-1"/>
                <w:sz w:val="24"/>
                <w:szCs w:val="24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eastAsia="zh-CN"/>
              </w:rPr>
              <w:t>з</w:t>
            </w:r>
            <w:r w:rsidRPr="00730438">
              <w:rPr>
                <w:spacing w:val="-1"/>
                <w:sz w:val="24"/>
                <w:szCs w:val="24"/>
              </w:rPr>
              <w:t>абезпечення діяльності приймальні керівництва обласної прокуратури</w:t>
            </w:r>
            <w:r w:rsidRPr="00730438">
              <w:rPr>
                <w:spacing w:val="-1"/>
                <w:sz w:val="24"/>
                <w:szCs w:val="24"/>
              </w:rPr>
              <w:t>;</w:t>
            </w:r>
          </w:p>
          <w:p w14:paraId="4CFA0F3D" w14:textId="512E19A7" w:rsidR="00730438" w:rsidRPr="00A02976" w:rsidRDefault="00730438" w:rsidP="0073043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lang w:eastAsia="zh-CN"/>
              </w:rPr>
            </w:pPr>
            <w:r w:rsidRPr="00730438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730438">
              <w:rPr>
                <w:sz w:val="24"/>
                <w:szCs w:val="24"/>
                <w:lang w:eastAsia="zh-CN"/>
              </w:rPr>
              <w:t> </w:t>
            </w:r>
            <w:r w:rsidRPr="00730438">
              <w:rPr>
                <w:sz w:val="24"/>
                <w:szCs w:val="24"/>
                <w:lang w:eastAsia="zh-CN"/>
              </w:rPr>
              <w:t>в</w:t>
            </w:r>
            <w:r w:rsidRPr="00730438">
              <w:rPr>
                <w:sz w:val="24"/>
                <w:szCs w:val="24"/>
              </w:rPr>
              <w:t>иконання інших доручень начальника відділу</w:t>
            </w:r>
            <w:r w:rsidRPr="00730438">
              <w:rPr>
                <w:sz w:val="24"/>
                <w:szCs w:val="24"/>
              </w:rPr>
              <w:t>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A02976" w:rsidRPr="00801508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 w:rsidR="00B76207">
              <w:rPr>
                <w:sz w:val="24"/>
              </w:rPr>
              <w:t xml:space="preserve">, </w:t>
            </w:r>
            <w:r>
              <w:rPr>
                <w:sz w:val="24"/>
              </w:rPr>
              <w:t>надбавки, доплати,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</w:t>
            </w:r>
            <w:r w:rsidR="00B76207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lastRenderedPageBreak/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 xml:space="preserve">, </w:t>
            </w:r>
            <w:r w:rsidR="00B76207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lastRenderedPageBreak/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A02976" w:rsidRPr="00432A05" w:rsidRDefault="00A02976" w:rsidP="00730438">
            <w:pPr>
              <w:spacing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E5EA963" w:rsidR="00A02976" w:rsidRPr="00FB1754" w:rsidRDefault="00A02976" w:rsidP="00730438">
            <w:pPr>
              <w:rPr>
                <w:sz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730438">
              <w:rPr>
                <w:sz w:val="24"/>
                <w:szCs w:val="24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="00B56957"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56957">
              <w:rPr>
                <w:rFonts w:ascii="Times New Roman" w:hAnsi="Times New Roman" w:cs="Times New Roman"/>
                <w:sz w:val="24"/>
              </w:rPr>
              <w:t xml:space="preserve">або </w:t>
            </w:r>
            <w:r w:rsidR="00082EA8">
              <w:rPr>
                <w:rFonts w:ascii="Times New Roman" w:hAnsi="Times New Roman" w:cs="Times New Roman"/>
                <w:sz w:val="24"/>
              </w:rPr>
              <w:t>В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 w:rsidR="00082EA8"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="00082EA8"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2D417821" w:rsidR="00A02976" w:rsidRPr="00730438" w:rsidRDefault="00A02976" w:rsidP="00730438">
            <w:pPr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B56957">
              <w:rPr>
                <w:rFonts w:cs="Times New Roman"/>
                <w:b/>
                <w:bCs/>
                <w:sz w:val="24"/>
              </w:rPr>
              <w:t>16</w:t>
            </w:r>
            <w:r w:rsidR="00B56957" w:rsidRPr="00B56957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730438">
              <w:rPr>
                <w:rFonts w:cs="Times New Roman"/>
                <w:b/>
                <w:bCs/>
                <w:sz w:val="24"/>
              </w:rPr>
              <w:t>13</w:t>
            </w:r>
            <w:r w:rsidRPr="00BF275F">
              <w:rPr>
                <w:rFonts w:cs="Times New Roman"/>
                <w:b/>
                <w:bCs/>
                <w:sz w:val="24"/>
              </w:rPr>
              <w:t xml:space="preserve"> </w:t>
            </w:r>
            <w:r w:rsidR="005639F0">
              <w:rPr>
                <w:rFonts w:cs="Times New Roman"/>
                <w:b/>
                <w:bCs/>
                <w:sz w:val="24"/>
              </w:rPr>
              <w:t>в</w:t>
            </w:r>
            <w:r w:rsidRPr="00BF275F">
              <w:rPr>
                <w:rFonts w:cs="Times New Roman"/>
                <w:b/>
                <w:bCs/>
                <w:sz w:val="24"/>
              </w:rPr>
              <w:t>ере</w:t>
            </w:r>
            <w:r w:rsidR="005639F0">
              <w:rPr>
                <w:rFonts w:cs="Times New Roman"/>
                <w:b/>
                <w:bCs/>
                <w:sz w:val="24"/>
              </w:rPr>
              <w:t>с</w:t>
            </w:r>
            <w:r w:rsidRPr="00BF275F">
              <w:rPr>
                <w:rFonts w:cs="Times New Roman"/>
                <w:b/>
                <w:bCs/>
                <w:sz w:val="24"/>
              </w:rPr>
              <w:t>ня</w:t>
            </w:r>
            <w:r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="00B56957"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електронної пошти особи, яка надає додаткову інформацію з питань призначення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4F9F3D0F" w:rsidR="00A02976" w:rsidRDefault="005639F0" w:rsidP="00A02976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КУЛЕНЯК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  <w:p w14:paraId="2E5BA0BE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A02976" w:rsidRPr="00FB1754" w:rsidRDefault="00A02976" w:rsidP="00A02976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6FB3" w14:textId="77777777" w:rsidR="00466108" w:rsidRDefault="00466108">
      <w:r>
        <w:separator/>
      </w:r>
    </w:p>
  </w:endnote>
  <w:endnote w:type="continuationSeparator" w:id="0">
    <w:p w14:paraId="714DA389" w14:textId="77777777" w:rsidR="00466108" w:rsidRDefault="004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5277" w14:textId="77777777" w:rsidR="00466108" w:rsidRDefault="00466108">
      <w:r>
        <w:separator/>
      </w:r>
    </w:p>
  </w:footnote>
  <w:footnote w:type="continuationSeparator" w:id="0">
    <w:p w14:paraId="7BC1C7E5" w14:textId="77777777" w:rsidR="00466108" w:rsidRDefault="0046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5BAD"/>
    <w:rsid w:val="00417C11"/>
    <w:rsid w:val="00432A05"/>
    <w:rsid w:val="004336FA"/>
    <w:rsid w:val="00451E16"/>
    <w:rsid w:val="00451E67"/>
    <w:rsid w:val="0045312E"/>
    <w:rsid w:val="004647CC"/>
    <w:rsid w:val="00466108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39F0"/>
    <w:rsid w:val="00564C90"/>
    <w:rsid w:val="005A2CB5"/>
    <w:rsid w:val="005A772C"/>
    <w:rsid w:val="005B1AB6"/>
    <w:rsid w:val="005B2D98"/>
    <w:rsid w:val="005C0408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30438"/>
    <w:rsid w:val="00755D1C"/>
    <w:rsid w:val="00762DB0"/>
    <w:rsid w:val="00770170"/>
    <w:rsid w:val="00777899"/>
    <w:rsid w:val="007B5382"/>
    <w:rsid w:val="007C472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E5C2B"/>
    <w:rsid w:val="00BF275F"/>
    <w:rsid w:val="00C00481"/>
    <w:rsid w:val="00C0504C"/>
    <w:rsid w:val="00C334BE"/>
    <w:rsid w:val="00C66334"/>
    <w:rsid w:val="00C73AC8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7015-EE53-4003-98DB-A90F6A21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Анастасія Куленяк</cp:lastModifiedBy>
  <cp:revision>2</cp:revision>
  <cp:lastPrinted>2024-09-10T09:05:00Z</cp:lastPrinted>
  <dcterms:created xsi:type="dcterms:W3CDTF">2024-09-10T09:05:00Z</dcterms:created>
  <dcterms:modified xsi:type="dcterms:W3CDTF">2024-09-10T09:05:00Z</dcterms:modified>
</cp:coreProperties>
</file>